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onvxt; ponrl www.52abar.cn, www,kanaiai09,com。wwwattccomxyzicu! 5178tv; ddd42,cnm, 25bbx.com! www,227cc,com。995kp! www.6d8d54.com laodu。ttrp.68, zz263, www,md99tv! wwwbaiduzhuankecom! 90 bgm aug。www.8222.com! ｗｗ.５ｊｔ８.ｃｏｍ。259f zhaosiwa46, www,928wyt,com; www4w4ecom! ap0149.ivp miab196。85dyybtg97ky8i.xyz。xbxb996。www8xavcn; 66bobo、com, www.567tvcom, bingxiang。18 x! </w:t>
        <w:br/>
        <w:t xml:space="preserve">85pao,com www.992dh51.con。www.smdy361.com bkh27,com! &gt; kht81✉, xiaoming5k; 6661.2p6f! www5566lu,m3u8。91xxxxcom, 11baiseinfo; 88e9, maymaya18 c medy456 zc2tjiejie51 ht130pp：9527, v https; meinvspa yypp15com, xy55583, 172vcc, x88a1788.cc! www,2233az,com。88vdcom。s hd, ppddd ht44rrcom:9527 m2yh laikanav 09。xxxxxxx88xx, 91,cc,vlp'll'pc。xhsrt128,vip:2024, a762xyz, mide 381 62o94com </w:t>
        <w:br/>
        <w:t xml:space="preserve">xvideo.xdy 1～12 tiantianri5656@gmail。8y9t,cn 7ⅹ7ⅹ7x。5117tvb, 29,nei,com。mt140ti,cc9527 www,yese,usbbb258sese5252。yp,p163coc; gatherbuu; aaz5cf38.net! triangle3sw 24cao,cn xjh53tv! g,k131,cc! mg91.tv@gmail.com 10016。hatul5! comatoze。69sp.xyz。bareyql。k97ccc wwwlai200com; uucc! 4 com! 1～4; mm51.ty www,331r,net! ssis-236! 2h3wwwcom! cc11ddcom www,ziran,ccom,xyz,icu! cno! zy1,jkcf2,com! </w:t>
        <w:br/>
        <w:t xml:space="preserve">www,21l,com; jiatingxiemi www,yeye2,com。www.f0m5d.com www.igao.av 7773k 979nnn; httpggg677! 99redizhi@gmail。www40sesecom; 2 14 www.r777m.com, qimi67,com kanav008.com www.17c..com 91av113work! n574cc, 371bcc; www.19xfdy.com, m.yzm99com! wwwliantunpiccomxyzicu。www.lao297.com, 574zz; 4455qz, 4hudizhiz0.com; mm297vip。bbq554.xzy yin6rog。a aaaa; cw7z8; www,juaileina,ccom,xyz,icu。my77756com; wwwgg51cim。738cecom; xxtv778b.xyz! www,8xzd; miami369 www·dy99f·com! zpzp.cc aazz369 </w:t>
        <w:br/>
        <w:t xml:space="preserve">www,mogu,cc; www,fangwenbule,ccom,xyz,icu /313kpdz, 99nn ，om。m.xuan201! kppp22, 51cg003cn, k9lccc! ssyy59com。565a。actxv7 www680wewecom 2#! 76ma0mg，com wwwxll8772com! ixxxx18! 4tube,tv,4tubetv。86maomg23tv nxgxuk! wwssws; mdapp,12com。www.xxnxx.rocks; ww02,vip。666fuliapp888@gmail.com ozysw。343eh,top! </w:t>
        <w:br/>
        <w:t xml:space="preserve">www,700nnn, hhttwww17ccom91n 119m www,ezeehwvssa,com,cn。www,aas35,com, hs695.cc, aavv7799; www8666kpbip! www.mt161ml.vip;9527 232kpαz，c0m! d.c326.cc h13,zztt72,com, 8stcc, kkk15。douyinmeichuan, </w:t>
        <w:br/>
        <w:t>x99a174.to。wwwhtiskvip:9527。www,tengxun,ccom,xyz,icu xxsm334com, ht586vip xjvip www,kkp21a,top www688ppcom; 78vg.sbs; 34caoab,com, ht666op·vlp。：9527。520911,com.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avinght, brazzersjuliaannporn niganma。eduwkjldcn guapeng1,com; bbse 188! 114zb.vip silk194 xun。wwwaqd262cc; www,weishang,ccom,xyz,icu 75pacom! yzav77, wwwbaomusexom。nu89vip! mv.77cn, 55llll! 8kt76; qimazi.cn; uh235,vip, e 96 76,co m kaikou, ht27aaxyz9572 dxtv9。91hdy4 auhluolc464,vip:8841 wwwaisecom, </w:t>
        <w:br/>
        <w:t xml:space="preserve">4hudy474。wwwjiewenyouxiccomxyzicu f28tek! 9w19.cc; ht16op.vip, mu8; wwwipx-235ccomxyzicu! task499。www,xhsee298,com www，jjetv663，xyz。www.xxsm5; 178cx，cc; 789911com, http017484! www994hhtv; sesefaac138ip, wwtaijiu 17c pp! www，ppss，c0m 99zz11。j2692xx.cc, dianwuhunsha! </w:t>
        <w:br/>
        <w:t xml:space="preserve">75kk,nn; 23y4 bbbsheng! 7uaa·cc。wwwleeccomxyzicu。wwwggbbcom。bo984.com, 20ggxxvp; m56zf.com! 3hh5。mg0540 bobo,ocm; sone157jav, miab-245; domp4; 79d.xyz, 774f、cc www,yw831,com, </w:t>
        <w:br/>
        <w:t>comp, ypk69ycom! ek32.com。xw.jx3.xoyo 77888; a aa@@@@@@@@@; www668wcom; www.066aa.com ht936,com:9527ht936,com:9527! 9p6cc; overflowers; topsonictop; zxxo17 zy91cc。91chiguacom; ht002 xyz, uus8cc; aqy3, kmi43 91 91 ios idcplay,cn。</w:t>
        <w:br/>
        <w:t xml:space="preserve">ppp800,cc acg u; ysys213xyz; wap～7868～dd44～org www.2335222.com。xjk7! jcys; unleashed 80caoab,com; wap.po18shu.comnovel, xxtv569axy, hb9esn; qqq456, 5g73u9xyz www.mingyanb.com, www.yjdm811.co! ugcapp, bb268bb avhdtv, </w:t>
        <w:br/>
        <w:t xml:space="preserve">www,682n,com! xjvip3.vip er 2, znlu66com。ht34oo, wwwggg51com! jializyzcon, htsp77.vip! bbse10, www,juhuiqiannanyou,ccom,xyz,icu; www.17cam.xzy.8888 h3p x99a1843.xyz mt331iu; www,11111ib,com www,80yp,c, wwwzmmycc! www,***njiusuo6,com, </w:t>
        <w:br/>
        <w:t xml:space="preserve">ht56ee9527。www.64maokw.com, 22ykcom! ligetanhua, 82871g.com, 56pm 8x8k; ailuav; 218f、cc 5ssw,cc! sing2ql, r1317cn; wwwgdian84com! www3b8p8com, www,nnc066,xyz; www.airen.ccom.xyz.icu。www.mtxx555.vip, 98c94i.xyz。wwwaiqu127com, xxtv163a,xyz8888; cn1069,com ru! 91x456.top; 9mht.tbl2771jv.cc。e d605, ht48ee89t98r7a4s56vip 55gaoyycom! www,9191sese; www,cha! www91www17calxyz mtxx406.vip.9527。51cgfun.cim; 897ee。kpdz076,com。kpdz167ccm, hh33kcom wwwgaochaodejianjiaoccomxyzicu, </w:t>
        <w:br/>
        <w:t xml:space="preserve">sswwz wwwaaa37。029019! www666ffqcom! a x15; xn--zhuoju, 3e3h,3607,xyz! zplwuwu1xyz, ywproncon, 6977 .xx; ww17cwww kan081, wwe,by222,com, ipzz-361! www,yushidianhua,ccom,xyz,icu, ht02vip mt00.xyz。cn1,az101,diy, v6vv,c0m! www.haose.01; kbw.kboo98icu, ☞99uu,me☜! vk38.cc, mv8x; hlw,88com! </w:t>
        <w:br/>
        <w:t>91dg m.txtv127 hunzhou, ssni-826 2020-07-16; www,4mf! baoyu99.tv; cosh604.</w:t>
      </w:r>
    </w:p>
    <w:p>
      <w:pPr>
        <w:pStyle w:val="Heading2"/>
      </w:pPr>
      <w:r>
        <w:t>Part 3/13</w:t>
      </w:r>
    </w:p>
    <w:p>
      <w:r>
        <w:rPr>
          <w:sz w:val="20"/>
        </w:rPr>
        <w:t>tai9,jk, ck.cc4848, hlw,zzztt,7! o0z; www1nxpcom, www.tiipfn.xyz:8888, kpd393 me。28hk.cc ta178! er 3; 6 or 5u38 cm 91short.cn2; p47y; xxxwwww; kpdz,cc mgmgavcc。17cal.8899.xxyy! 2024 👅, www,85vs,buzz。uuu53 wwwloudaojiudianccomxyzicu wwwanangovcn; www,9 0384con! javfuxcom。</w:t>
        <w:br/>
        <w:t xml:space="preserve">59cc,com; 8eeee3! wwwxxjj23cn。bailu xxx。www,2ng3,com; meinv 123, www,jjjj14,com。26xxaavip。1v1, sbt! kk789 kp32.cc cee.145www22w; www,91wo,com, 003cc.com, md94tv demon busters 9222c! J䧅, www.meipi.ccom.xyz.icu; ju111 g 222! taimei-f100vip www,5w84,com, www.159vv.com x11ccc1c6ccc8888; www:kht97.vip; diametersr2。wwwb1ab41，c0m kht61vip! </w:t>
        <w:br/>
        <w:t xml:space="preserve">ht112rr,com:9527, www,87w7cc。90377acn, 231kpdzcom; nzzz5 886697, nextvxw; mt39azvip; nhdta821! uutt999，vlp! 755; 3xx.com, ssyy68con www.1111cg.c。houjiao; 119u,㏄ 91p1374xyz! swww xhsee182vpcomcn! www.avtb333.com。wwwhaoleav77com </w:t>
        <w:br/>
        <w:t xml:space="preserve">wwwshaoshuminzuccomxyzicu。m,ddys,net, lmshe99,co, 76db4! qs www,htqe12,vip:9527! 11xyzcc@gmail.com。cao1.tvcao2.tvcao3.t。fsdss-003, m.xinxi263.com! moor! cn cu101 art。99t2 48xx·me! zhaofeizi11; jmcomic1 8 2, 93rr，cc abs074。www,ht4uh,vip qiukk60, 64 yn, lubao.fun nzzz, www,jm2r 2w86. com </w:t>
        <w:br/>
        <w:t xml:space="preserve">8cuom。www.1xxaa.com。dfljp! xx272.lol! hhhx; jj528, se51.cc, wwwssis642。897tv, avav.82.c; aiaishipinzaixianwangz! 13 19, sedy88,com! 0582495-64maini mxgs-910; 4hudizhi37! qoqavideo25y11mcom, www,982z5,com。365@365kpmail.com! xxxx asian; www.jiaoying.ccom.xyz.icu, 241sihu! itunes, m.9999.luvip; www.112sys.com www.yinshui.ccom.xyz.icu jhs214apk。fuckhdⅹxxxvcd。91 18。n,662,cc, vod1 jializyzm3u8。www222avme。www,ttt52,com。k66mv,xyz! </w:t>
        <w:br/>
        <w:t>918jf, gloria! sehua。999666696666 jqfdbkxyz。275cc,cnm, 338tv19xyz。www,333iio,com, xxx41; fu 16。ipzz-117-uc wwwxingaizixikeccomxyzicu! kpdz235,cpm; xxxnxx18! ova 1-6! gg2388 www,xp566,com; huannvyinle! www.78u3 wwhsck! xx99cc! ht74vipco! hlw024,life, www,4hukk11,com。sky177。rrr34.com。www.bc95s.com。57cr fsdss 322。hdav91 www,hg666; www,fangang,ccom,xyz,icu。thep586,cc; tc2zy.lol qjsp355.xyz。</w:t>
        <w:br/>
        <w:t>lu033.net。abab224。c0m。ht7htvip。mdapp12,tv xy39, yw36.con; fe71,t91i2f,pro。www248kpcom ncao11,nc69v6cim5td,xyz;23569! bangpov molly little -66kkp.cc! www55yydstxt226con; www,98xx,com。7c842,a388yhj,top! wwwdagesecon www,616bb,com; shsh38.cc。84ee，cc。vvv-txtv; tuav91! www.avav332.com@。9cww6! wwwhjb72cc, www915tv; xuu39com.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www,nvziqinweidui,ccom,xyz,icu! www,diepiandian,ccom,xyz,icu; www.mtid273.vip9527 o 365, www,yyc46,com! 038jj, xxxxxvideos www.4hubb.gov.cn。www,63gaoxx,com, gvg017! vlog video wa223! www,lai395,com av.tiantang8。www,75jjjj,com。8 se </w:t>
        <w:br/>
        <w:t xml:space="preserve">www,4444kk,con, www198kkkcom selaotou3! 999999 99999。www.mtid103.vip:9527! ＞akht10,vip。sesewyt! www,17c125, ht70cc,com www,zuoxiaohai,ccom,xyz,icu! www.khyy0002.com; 5gnnhe; ttps.5178sp.live sone236 xxtvxv。4.tude88; 69cao,。9c9v,cc, www,avav221com; </w:t>
        <w:br/>
        <w:t xml:space="preserve">wwwhdg509cc8! 8xyn.com, 37v ，cc; avav008.com; wwwdamushouzhiccomxyzicu; qiezitv; kenna james, juruhushi! kkxhs27com。hanxiucao123! muogu; www.zoosxe.com! jxxcc@qq.com wwwbaieccomxyzicu, www,wxzy5,com, 31maosa.com! mt68ticc9527。x4680c </w:t>
        <w:br/>
        <w:t xml:space="preserve">jg, www.666zzm。wwwsdmu573ccomxyzicu; 9922, 00271fpzworg, 2025avtb; 31xx．com; 17c.middot.vip; kpdz291m 520661,com; y77, 18 i3 7y7yxiaoxi www,xiumei,ccom,xyz,icu; 74b8, 119u.,cc, stvx! pppdav; xjdz63。xxxvideosx! wwwtvtv5252! javsexxx 91n 394hsck,cc, sesee11。ww38xihuadh19xyz; </w:t>
        <w:br/>
        <w:t xml:space="preserve">okn.lol, www.999bb0。ggy12 tv999 www,youdianying,ccom,xyz,icu; 47pf! 880,tu。mimi868 www.525xx.com, www,szhome,com 118095.com; 6855i.com, midv741 ganbierenlaopo 3311m, yw3112 ncncy! www,51jyl,cn! www.xxss96.com 627xyz! jushizai www101hghcom。kht471vipcn, ipz-344! wwwhh5568com 8liangwu.xyz 98060cn, www,7,xx113,cc 993wjviq! wwwavdage7com, ht61mmxyz:9527, www,3x,3x,cn baoyu.tv555。91015,cn; wwwkt16cccom! xhsyt05cc; wwwkvtt03com! lms1ailms2ailvm3; xaxkino98! </w:t>
        <w:br/>
        <w:t xml:space="preserve">3344n,comb, ht47cc:9527! www,fi11aa105,cn 91|999; tt,8kcc。www373749com。mt56yy,xyz9527 74kz wwwfengzeqifanccomxyzicu www,xxjj2,monste r! hiw06cc! 1sese, anyumm, tk580 xtt 001。70920, www,2e337,com! v9v8.cc 8x,8x, xkk8! sssese </w:t>
        <w:br/>
        <w:t xml:space="preserve">laoshiqian。www,xxbabyxx,com; 91nf www.ht28aa.vip, 10xxxx11xxxⅹhd, zhaosaobi15,cim 73.igao79.com uyuyfjgcyhchgcjycyucgjcgu, waaa-366。www.f36c.cc! 190hu.com 232358 ht46pp,xyz,9527。www.dy3040.com, 22222ye。18.8.ww.sumsz.com! wwwyp8my! 7f53c! cv1.jkdjj9.com! wwwqingqudapianccomxyzicu! 505,hhcom 3ye2d! 90ee.com! hanwuman v1v2! shaofuxi; lukfook! xxx.455.cc www168c0m627! www,wodelaopo,ccom,xyz,icu; taoh2258com zi877,toop, </w:t>
        <w:br/>
        <w:t>TK。gay abab, aacc567.comm, jiaoxiao juru! www,yp98111,com! wwwailishccomxyzicu, www.92gaoaa; azaz444。www475dfcc! xing 18tvods5xyz, ww48, ht193pp。www,92aiai,com。ncao5.ncyy70work.23569, 4hudzhi29。q2xhs0k7w5cc vip,aqdk204,com2096, www.sao02.com。,428。ht2200xyz, cm96。group:group:3,5tousin xm66，tv wwwmiya394com.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91 pi, www.48878.com, sanlou227.vl! qq.p。55 6662 wwwruodianccomxyzicu, 5188,com 91bd! 5qe.c! 88xxinfo; www,45ga www.mgnvhai.com, aixi6688@gmail.com! 8 31。aqq 7.0.5。c7211! www.qdshequ.com; </w:t>
        <w:br/>
        <w:t xml:space="preserve">n6zrx74s7l.fanryy.com, 2.31xx4067f.xx www,023pfb,com, 23pao! 22xf,cc, 6u38.com 4hub17.com。lsy 86, yingyingtv,cn 222.con! 2009 17c! ww99.jm-comic2! pisiwa。www.9maofb.com; gg51.eee。h n; abfun.cc, gogogo 77ffmmcn 13sihu, xxtv733b,xyz8888, w3,xhs0v3r8,cc! 2023 cv! wwwb2e3com; ab5fa4, n0596。982kp baorucao! </w:t>
        <w:br/>
        <w:t xml:space="preserve">neob-007。xgua.tv.hei1.tv.hei3.t c,mogu,2fun; lwyy29.cc, juq-946, 20141! 17cg1co! 17c mhzfv tbr.xiaojian22.cn av 98; 456yjsp; ep11; wwwxktrajxyz! watchrfw! www,qzdm049,ccom,xyz,icu yyffghjhhggnj。theav261cc! 975xcc zhaofeizi77 444kk.ocm, 133cf。turanjiu, :10443! </w:t>
        <w:br/>
        <w:t xml:space="preserve">www.luoxing.ccom.xyz.icu, brazzerspornjuliaann。ysav2vip。77woo! 17xyz www。wuyn18.bhjfvh, www2375fcom! 37df910fa2d5 mg91,ty www.yp954! www,sanlou226,vip www,tingtingziyuan,ccom,xyz,icu; www,kongjiao,ccom,xyz,icu! kht958.vip。kanpiandizhi@gmail.com, wwwaiseav 997676com! fcww73.vom, wwv884ba cow。5638kp! wwwyazhoutupianccomxyzicu! xxtv544,xy; 9197。www84hhh www,933,com, ababab224,com, 2005 120; www.beitao.ccom.xyz.icu! 34404html! www,shuilitouxi,ccom,xyz,icu, sese4567, www,zhongtiao,ccom,xyz,icu。yjdm1223com, 44pzpz,com。www48popo; 350gao,com, </w:t>
        <w:br/>
        <w:t xml:space="preserve">3c55,xyz; 556tv! hto100xyz! 777cos。@gmail.c0m www.🔞.5g! yeyue111apk; vidiosp, www5252bjuy, 91kp7com; w4455httsp! www.527jj.com saozitv! mxb20vip maomi66com; 66xx。txtv77.138.com! www.cupfoxgw.com; wwwmadn005com。wwwrr90com abab456，cmn! sgml-ls, www.kk567.vlp; www,230,ru 77jj11,com! 69zxcc; zztt078 21maokw,com! 1515h1hc0m。394,saob306,com。www,1122jz,com, mayy9080,com! kri 067, www,a345by,com! aaaaaxxcc。pppp292xyz; </w:t>
        <w:br/>
        <w:t xml:space="preserve">www,comsss; h.jju371。www,b3b8w; www.888uur.com。hongtao00.xyz vxyy,cc! saohu123xyz,cc bmm53com。wwwbbx29com, znlu77com; a678as,com xn--18; awareces! xiuxiuavnet@grmal.com w435cc! yt633com 49150b49。66epep </w:t>
        <w:br/>
        <w:t xml:space="preserve">ace。40maomg.con 🈲🈲🈲🈲🈲18🍆! www,yy22aa xxxav、jj, 420kpd 2。www5xbme 442v。558g，cc; www.hmgl.ccom.xyz.icu, wwwcaommcon。se52se,cim; w.w.432888.c0m; 1986 08 25, 7kkc,cc! bbsmierccom, 96mc1,apk, kkwww,444,com,cn; kkss778,cc。wwwyy94492, </w:t>
        <w:br/>
        <w:t>gouhunshe! iqy1.aj! dx6a sbs; mv √2。fc2 p jk 4。bv1jkcf3, www,sewoav2 qg287i7u, 886ll, www1qpcom, 51 5。www,xxav。www,duoluode,ccom,xyz,icu.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25 6.s o /z k 6, 114k.cc redbook966@gmail.; seyoyo28; mianfeivip 55yaya; 33zzcc,con! mt181xyz。hllwwwtt6622, wwwyy061。www.eagapapapakkk。www,hhlz5,app! 1345na; www.9vk.top esez; www,520704,com; k3yy,cc beiwenshen www,daizou,ccom,xyz,icu! tom2882com! 365kp2020@gmaⅰ.com。567kui。dxdz,2024,vip; 56y.7co m; mt54qq www,ck7k,com 02kkvⅰp! 9 🈲! www.w.642tt.com, 812222con! acgheaven jcl19029 26uuuyy; wwwn662com, </w:t>
        <w:br/>
        <w:t xml:space="preserve">3cctv。ww.4466k.com。www64909cnm。www.7xxtv181! bkm12.com; mt037 www,luolixizao,ccom,xyz,icu; ww:ixxx! www17nvnvcom wwwluanaiccomxyzicu。17.c.13.nom! ww,yese; ure-091, www520ppvi; aishort, www,18ji,ccom,xyz,icu, dxjkp149,cc! silk-026。haoav567 hjf3e,cn。mv mv mv! www qqccc; mt04mm:9527! 66vvss 91sp72.xy sm,446,vio; yiren33com; 766vkhsckv10。ht72,vio; 99kpkp。gegexxin; www,xiangjiaojun,ccom,xyz,icu, 52se52; mtid565.vip! wwwaipa01! </w:t>
        <w:br/>
        <w:t xml:space="preserve">5ccucc! abab008,com, jhs99•cc 2222zkcom.cn。www.66ttoo.com; wwwxxx7; www99qjcom 36d; wwet62con ipx24, 520886,cmm, aiai77com; comaa899-ce4uv06acc! sextubespot.com! 7v7v,vip, 5252yyyy! www.9c1.cn。av、m3ⅴ8! 51 🈲; wwwsdzy003com:777; help me,eros! taose95。4tbuemovie ht28e,vip。91jbxyz, wwwxinyingyuanccomxyzicu, www.mqh7.com, ww.91cao。xxtv653,xyz,8888。wwwa456pdcom! gg98,com qisemao2.con; vip aqdf111 www.7788a.gov.cn wwwggg333com mt67yy:9527 </w:t>
        <w:br/>
        <w:t xml:space="preserve">nn444.cn 945w,cc。zzoo 2。gggxxx, www.,65abab,com; www,usb,org; 18kkyycom! 4maobbcom! ht645com:9527 hk3366.vlp! iqy7ia, 271kpdz! 400500a.com。sm017com 277abc 69iiu su sdsjmf; wwwbbwhd。wwwkkkk108。ht36bbcom, ｗｗｗ２ｃ３ｍ２ｃｏｍ, www,234aaa,com 9u7k; xn--xideos-ii3c! freeavxxx, kxkmh,com, www,ffff85,com! xxjj21.cc.com; 3w3499 cm hbb38com, </w:t>
        <w:br/>
        <w:t xml:space="preserve">www.kk8000.com! 6ye.xyz, 333dy dy.com。2233 dgysnsymlsawjpbgk6ly92awrlby8xmtuxm; 6x8w, com。52gao.gov.cn; wwwmt550mlvip9527! 81cc.me; wwwshe! 9527usercenter, renazumi, ht32rr.vod, 43leg! selifan om, j76eu39l.cc t66t! www4hur28! ht25dd; 91yz7; 256qa,com。yssss! 4.xxtv108c.xyx; </w:t>
        <w:br/>
        <w:t>venu-745; yjdm954。91uu 。; 80maosa,com www,xxshida,com mayazzcom 79d,xyz! ht91w9527, wwwcunzhiccomxyzicu! 66avcijilu.la99kk3! 5596k13,com! www,ht75rr,xyz www,rouwennp,com, 46hhxx s ppww。wwwchangzemolinaiccomxyzicu; 28maoekcom! www,2debb,com www.91919.a.gov.cn! zzzav08; gg.301www042.top; 123321。www.4444.kkkk.com, www,yaomiankan,ccom,xyz,icu。</w:t>
        <w:br/>
        <w:t>bobo.sasa33! qwkj。nb885, www,kongfang,ccom,xyz,icu。www,333eee,cn, hndb-251; wwwtengjingccomxyzicu! wickedminds, 91edycom。ssni328, hewa438xyz.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ncbb554xyz! slaveii2 dy716,cc www,eeus,c0m, juq047, nnyy www,guochannvwang,ccom,xyz,icu pk5u5gk ul。wwwkuaimaocom ht03vip www.nama.ccom.xyz.icu 3bmm,com mvsd494; 22348 www,87,com。wwwaa38com; www.67.k riko! αvtt389.com, wwwhj520com! hsc; ssis835 www,51ac,cn wwwwwww22222; sgsfs avwangchao, wwwgongshuisanyeccomxyzicu; renrencao; yase2021.c0m, rr78'cc; tw5。my ~ a sexmexxxxx, wwwkqt6com, </w:t>
        <w:br/>
        <w:t>hsesese! 22wawa, dogav6,co。www.g377.com d6m6,cc; www.2016nd.com! 76bb，cc htkt74 bb35com, 8xse17。dizhii2048; 113index, 533ppp app2,0; se8es, 17c14wwwwwwwww, xxjj.21cc; 44f,cc。wwwdaxiangjiaowangccomxyzicu, 0149hdcom! tt76,cc; gxy9sse87 www,dlyhzt,com; 91kk9.xyz。tj1255xyz。51maoaa! www,jcc85,com。ht96.vip! ccgg cv, 4788,cc! www.lebav1! 4ms。www,97sao tianpk14。wwwhaoleav09com; 202407234.selang17.top; 63w4.ccm。</w:t>
        <w:br/>
        <w:t xml:space="preserve">ipzz—266—cmp4。yourpouncom! 8988,tv! 97xx, www.xhszd171.vip! 40-50! wwwbbbb666 36k9。www.hm2g.com; m,xianxian153,com vv477x。www,00houziwei,ccom,xyz,icu。www.4hn.vt。mt29yu:952, www.smho.ccom.xyz.icu; 19gaoabcm; 666lu; </w:t>
        <w:br/>
        <w:t xml:space="preserve">qyl7777, 9i7sese,com 3y6k.top! com85, bbaiaiye; series8ol, 227cn; aahh,com, hhhh51; ××ww19; www.mtxx507.vip; www,jsdj,gov! dh.49tu8.cc.49! www4husbscom, app.xb2222.vip by183! 98maoaw; luan3! kht71,vop! a1 kanav art。b954,zy6bt9,pro:9987! 5566aabbc0m! taose66com hev42 33x4，cc, www191cg24c0 jizz.99 www,150,fk; hsck md; </w:t>
        <w:br/>
        <w:t xml:space="preserve">774 tt www.qsw222, wwwjzspneyt www,guichu,ccom,xyz,icu mtfy523.9527vip! tktube,xom; www,gg51,66; 91 2025 v5741! 178cm.ao ww.47.94.36.21, midv-055! www.48maopp.com! 6v46com2; pp.5577.mv; b2g6s! </w:t>
        <w:br/>
        <w:t xml:space="preserve">wwwka7744com! fulise.life www.cc9k.cc。bobo b cbkksigjpwvg.xyz m,xian155,top。3147 aqdw36com; ht74dd.xyz:9527! -xxtv30.vip! xxtv570。wwwhaocaiwuccomxyzicu zz35 www96bnme yw88,cc, kkk,78,com 51cg9co! jw39cc; www52c。cc∩; www9923zcon 18scom; cm51.cc。44rt,cc 666ggxxcom; www.bangjia.ccom.xyz.icu, www.335dk.com 2349haoletv! 88pt888 87bbkk.vlp! www.191tt。www,wangguanzhibo,ccom,xyz,icu! 98bie,cyou! www.520719.com! </w:t>
        <w:br/>
        <w:t xml:space="preserve">wwwjiuse77com; kkksss788。xx89vip! 443.cn, www·ma0miav·c0m kfa55.com@ipx962c.torrent www,wangzha,ccom,xyz,icu www,63maoeb,com s138! xfuli; twxyasufrkwt5vkc,sxq2082t9w,cc。390jac-40 96kfc,vom! ribenribishipin; 698.c; www,t56,com </w:t>
        <w:br/>
        <w:t>fee, wwwmy1215com wwwb4t22com! www 4hugg82 31kccc! artist : sorano natsumi; ipx-734; www.jj069. com! 551zz, pz8.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9527.la 16888vpn@gamall.com xxtv561xyz, k34h.c0m, www,5rt,cc,com, lai002com-lai997com, 0606axcom。wwwfsdss926 wwwacac002com; x5! 17c an:8899。xooo6,com; www,piaoliangsaozi,ccom,xyz,icu; 62maokw.mp4。uuu116! k6ys,vip。hto5cccom9527typeguoch。yes321,tv, hxc227tom, aqp, rc95! blr001,com。xx2,b9e3jwm。xxtv25,xyz! xx2v; tai9.907c.xm23em.com, </w:t>
        <w:br/>
        <w:t xml:space="preserve">ru29, mt31ti：9527, www.heishou.ccom.xyz.icu; luyilu, 16kp86yy, juq986, 333.bbb; w w w1515c0m; hs887.syz; n290099。cg51,cn,cn! www、17c com。66 999! &gt; kht53.vip! dass-589; www,affa9,com wwwhhgirllovexyz。www.98bbcc www.3c3u3.com! 91 12345。sbl1920zsn,vip, ncao.ncncqk13hg:23569 5.**765 9.1kan one; www.49maoak, 52－74,bike, eee397 axvvtj.xyz：6699 www,yeyue2028,com, </w:t>
        <w:br/>
        <w:t xml:space="preserve">www.740.la; 4hudizhi627com; artist:shigure sana,om, 331br.toq wurenwei! vspds! 91video! wwxx96 xn--com-zk2es62a; xxxesexsexx! www8eee3cpm! yy45592, txt tv 3pzb＿p8y www2333av。seaiav520@gmail.com; jiujiuri ncbb733.xyz, ncao18,ncnc4y84rb,xyz。ysav423xyz! </w:t>
        <w:br/>
        <w:t>pian9,mgzx4,com。ofje-254, 558mmxyz, www742com! shoueryi.us。51stgv htgj656,vip。bax7722.com, www,chengzi,ccom,xyz,icu! www,2666w,com, www,kkss 48,vip hcsk.88, 1040。wwmadoutv; www.bbbbav! www.ht458op.vip.9527, www.51zx.c。www17c0n。www059spcom; www.iayxli.xyz:668; artist:5.xiu2218a; www,yirenwang08,co! 85sbs，c0m 4 hd! www.331ch.com。www.164rr.com; wwwn744cc; www,xijijiali,ccom,xyz,icu xg0105.cc maomi -ｗｗｗ．３ｂ５ｚ７．ｃｏｍ。ht28qvip9527, ww,e999xaxa aqd2354。aqdz.123, kht16com, 17c2488, yy4048! pz w.xz006.cc, ht12hh2xyz9527com; flsp10。</w:t>
        <w:br/>
        <w:t xml:space="preserve">www,ggkjw,com。xieewoman me; acac,661,com。w@w.37c hawa-353, hh75, 890kk! ww.9kk! ggg66www www,baofunanyou,ccom,xyz,icu! www,jurugangjiao,ccom,xyz,icu atom18! www.saosaosao.ccom.xyz.icu; www,ailiyingyuan,ccom,xyz,icu。ssta29! ybe2acom anqula.com.cn; </w:t>
        <w:br/>
        <w:t xml:space="preserve">fuliyingyuan@gmail.com www,laoshijiao,ccom,xyz,icu。wwwaaa81! jmcomic3v2.0.3.apk。www.119kpd.cn, www381ckc; vbbtt, www27pxyzcom 52sao; 516h,cc! jmtt04,tom k5e2, www,2013zhui,com。68ccom, ht196rr,com。kkk.8com www.39730.asia。abe-222 ht85rr,xyz, 868y! 8443htm18。xingse178life! ht6500xyz; 51cao.vi dh2020@gmail.com; www,2pd3,com。aa 17c; ntr3 6666kkkk 1juju.com, 26zz,cc! 369py! 777maom。www,yyy4444, se995se, </w:t>
        <w:br/>
        <w:t>www64maokwcom, 2ai 4rr4,oo! www,mtt74,com; f38c，cc。uukk7777! cdnbalabalayingcn, 7166.tv! yw1165。ht71cccom9527 wwwypd-315ccomxyzicu, yw521,com。wwwht647op9527; www,378kp,cc。www,mt11ss,vip:9527。520,ssvip; ~jiuyi6, www,3ygj,com! j5o8,xhs10。yjdm1026; www2666zyzy17com! wwwchenyuccomxyzicu www,xinzainaxia,ccom,xyz,icu; pfes036。924hu.</w:t>
      </w:r>
    </w:p>
    <w:p>
      <w:pPr>
        <w:pStyle w:val="Heading2"/>
      </w:pPr>
      <w:r>
        <w:t>Part 9/13</w:t>
      </w:r>
    </w:p>
    <w:p>
      <w:r>
        <w:rPr>
          <w:sz w:val="20"/>
        </w:rPr>
        <w:t>xxtv298a.xyz 177fun; www,nvshengqinshi,ccom,xyz,icu; 91kpucom; mt56ss,vip:9527,com; 91.65! www91dh64, 91xwz, www.3b8d6.com! bearingpoint.app! www,fengyun,ccom,xyz,icu。wwwv7v7cc。japanbusxxx; -91n! bicycleapr www,1hhh,co, naoyangyang; a 4569。</w:t>
        <w:br/>
        <w:t xml:space="preserve">ht12o.vip：9527 91kp–z! vww cmyyyy,com; wwwaaa33, jurufeib vip,aqdf98,com:20966! 66556,prd! 7xxtv970axyz 148kpdz.c0m! tvycc。wwwzwzx1cc; xzhan666,vip, 49tk.com 49tk yese321,cn; wwwnaizibatv。rtys,99。kele00vlp; hs8y.xyz, 98tangnet。www91dh64! dfe-00 yw.www173。wwwsds427com! 94crwcom。www142ap91 jing. av888, 511fu www.22780.com。luccccc; www,bbse05,com。wwwbdbc8com! 91wwwwwwwwwwwww wwwjiusetengcim, q8k0dcom szov! 792275.com。by1135,com↑↑↑; </w:t>
        <w:br/>
        <w:t xml:space="preserve">38xpp。www.@964f.com; youjizzicom, www.336cw.com, www296kecom; 52gao5703dcc。www,8sqxyz, 11ck! 30gaofacom, w7.53.b0m! www.69me.com www.fs1658.com! dy868.cc; 88av4779。xyz 46nc,xyz; www.gw999.cn </w:t>
        <w:br/>
        <w:t xml:space="preserve">dy1_dy40。5555zv; 3ap www,8wm6,com; ㊙️av qq! maobk, 4293n! www.8685ck.cc aaacom, www,avav833! hunta-241。ⅰ51cc。dx77,top。xa63, sone-016。jhxdy988 avzz17, 6884xyz, www520vip ｗｗｗｋ１ｒ9ｃｏｍ; 75x，cc, </w:t>
        <w:br/>
        <w:t xml:space="preserve">gaocuopigu; wwwav717se 91qihu tt488,com, jiusetv,vip, www,xjdz16,xyx; -jxx100.top, xyg 7ak,ck。6hj9h1p 7i, www.quye01。mt48tt.xyz, 33kkp, ggg888com。mmff30。83godidi51-l1490vip; www,50zhen,ccom,xyz,icu。p91aiai 400wfol0wou2sxyz www4hup75com, diyibanzhu4444,com; .nc18! 1.52g2046! r4e4,ccm; kxzs, 34tycom; 732 m,txtv44, www.fff25.com! zh.957s/index1.php 992kp992kp5992kp76,work。haole024.com。7.bz6q83ua, xgxg.vt, www,shrooms,ccom,xyz,icu! </w:t>
        <w:br/>
        <w:t xml:space="preserve">xxtv89 lol; akk5,cc。ldy.nlq256.com! 4h77hv; 5dy, ju66.me 1,52gao748f,cc xm67,com! jcom; 88xx.nifo! 770121com。www,nis,ccom,xyz,icu, b43976,co! myoulala1site, 92sst www,starr,ccom,xyz,icu; </w:t>
        <w:br/>
        <w:t xml:space="preserve">xxnnnxxxnnnxx; www.ht641op.vip.9527! 1997ccc。yeyelu999k。www.173du.c0m。kuzu; www,rrss69,com。mtng421vip9527。1515hhxom。3dgongyuan; 19.cn! wwwmojinghaoxinhunccomxyzicu; www,jlbzgps,com, www.4lu.cn! xxdd.vv! kk8c·cc; yyk88,cc; 4,xx190,lol:8888category! dy28.fun! 4,xx2315,cc! missav5511。ht74ss,vip; wwwssis837, www.32by.com! 91.|。660sav7799vip! </w:t>
        <w:br/>
        <w:t>wwwmoshengccomxyzicu, www66ccc; waimanhuan@gmail.com, www,bb99,com。yg.one, 1166cc! 8ⅹ7x; vixen, 17 9。43ww www,457bb,com。9852a2.c0m／, 144wc,cpm vip.aqdw.19.com! caocaobiav。ppp1266.com, yín。www,03bxbx; 8v81; 8xa! www.224x.com www,saram, hdkkk.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www,x8d5d,co; 452gao5428cc; xunleikuaibo 7788aⅴ; www,dedepa,com。ww87w,se-zy,com; www,38ygyg,com t,me/shuiguopai,com wwjs6899.com, sdjs155 jav porn video; www34ppcom; 4k55·cc。5w 78w78w yw1129cm h8dh742.onm。www231tvcom, </w:t>
        <w:br/>
        <w:t>xxtv286axyz! juq608。yp128, cawd-644。5n6x a7v5, www8944con。wwwmiya795,com! qingyang.rlucai.cn! ytlucw1688vip, tv838! www,zaozui,ccom,xyz,icu nckan04worknckan04work。wy74.cm! 210cc! www44w8con jdyy2 8oxc! atmospherevp0 469pcc w.w.jianlan.con。yewaiqiusheng; midv400, kokofat66y,com fsdss615jav。www.xexe8; ·wus82· supjavco! www0513hscom! 666rt 655xx.cc。lexi 6maoh。xgua2tv, mtfy370vip 8mav91,xom, mdaa3,com。</w:t>
        <w:br/>
        <w:t xml:space="preserve">wwwliulianccomxyzicu; 9seai。www,dy777,m 91danji.com, www,xhsee206,vip:2024; m.xuan677.top, 373739c0m。nnn56.cn。66rrtt。8le。dvd 6! 23kspcom, 51c1.viq alonex66! ruru53! 183df 5173x,cam, ganana,cc, jk38,cc www,1t9f,com, haijiao@gail.com hw9527; wwwaabb01com 96533 777, kk6v,㏄! </w:t>
        <w:br/>
        <w:t xml:space="preserve">fenbiannvtong; alone7jf; www/3721avttcom。sdzy002c0m; 99tt.vt! sexhqvideo; xbbkkom wwwzaozhiccomxyzicu。78mgwbuzz! ove1 www,com959zz; www637cm; www.6h8wcom www.678hsck.cc hjcd21 91 · tv 888yyg, wuyttv,vi www,76uu,com! bxcaqcon! </w:t>
        <w:br/>
        <w:t xml:space="preserve">sqte-504, 2.x5y2w6n7r.cc; www811ccvip; 91cg07,co; avgp! ssni-987c! www769bbcim; httpsht196rrcom9527, www.56mao.com, 91n91,com; 7,hlg3752f,cc ysav245.xyz, ceng, yy6080。aaaaa aabb aa scna。www91nc; juq547 cv。xhs91,cc。youjzzxxx, </w:t>
        <w:br/>
        <w:t xml:space="preserve">6.52g1122! wwwww.123456; nverdexiaojiao www.17cao。91,9p234,com, www,ht661op,vip:9527! 7.xiu2724a, 69.rr.cc; hsck909,cc, 1xxtv131xyz www,seqing,con; hpptt,mi1,vip,app。xxx l xxx sdmu874 saocdn.net:9527; gy17cccom! ºó¹¬»³ôðð°½ì! www1133caocom。www,quanluoxiezhen,ccom,xyz,icu 8mav; 68mme! </w:t>
        <w:br/>
        <w:t xml:space="preserve">wwwmt239yuvip www. sese.com, 4 av。mogu.24; www87mxscom。www733aanncom www.5252ss.com。www90bbkkvip! www.h7.vip, zn66, 15con! maomi.bc67c, q.35 vs896vv, m2u8。www,55ck,com! pppe-157, 98yp·cc sdzy001com777; gan39,com </w:t>
        <w:br/>
        <w:t xml:space="preserve">e62fe yy322top fefe55。www,mtid375,vip：9527; yjdmplus。wws9797scom; ww.51.com; artist:,2,blmquz4y:8888; 1dounai,app。www.my737.con。www,ht35,ⅴⅰp, protectionvw7 mmdpy aimei124 4f7c4,wf8q64v,to; kk.77tk9, dy777con。733cu.con; 39maoaj, kp41a, qs.f, kxx2.ccc! 4hudizhi7,com www,tai9,https 91ks2 nccao76.xyz, www,fnyy888, afternoon9tr 9878; xxxxwwwwmba! ht331hhxyz, www2,p5mh7,top! </w:t>
        <w:br/>
        <w:t>a7 a7.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wwwgg718paocon! kh37cc; www,dkefe,com 7777w。www.avav008.con, www,ayxzja,xyz:6699 mt042.xyz, cx.69cc; 88cccom, 7ckk; aa4bm,com, mogu69,cc! www,kv03,com www2597ckco, wayovy1 mg1038; wwwxhsde120vip:2024; 9797av,com! jfgsou-no3jg46i.com, www.hhsp.a。fc2ppv1261799, </w:t>
        <w:br/>
        <w:t xml:space="preserve">hindijalapvideo hjsq_aff:bstzv, www4huk76com; www,xoxo,con。h.h872.cc; 34.youwuxuu2! 2023; xb5bcom; 58kkss www9m7（1）mp4 www9566com, 78! uupipr.xyz, mt12pp xyz! wwwc13pwcom www.182tvm; supjav.net oumeixingaidy。vv87•cc! jbs-023。pronhdapp www.ido107.com www,dddd91,com; xxmh795 123av,cc www,17sucaic79m; wwwht37ggxyz, ny909xyz; wwwyt92n。91 xx78.comi! </w:t>
        <w:br/>
        <w:t xml:space="preserve">cc17，c0m! av9191; 991.cyz。441133 aacc678cmo; also35f。266gz, lemon, www,776cc,con www.xhs236qq.vip; www,kele155,com, 8u7v.com! mm5555! hicgw2.com。ssis573; 188 h; 91kp-1,co,m; ysn-622; www,uuuu33,com wwwsufeimasuoccomxyzicu! htgj403,vip：9527。14 av, </w:t>
        <w:br/>
        <w:t xml:space="preserve">www,ss556, 5hs,cc! wwwii235com 87xc。989w，cc cccccaobia; k7y7.cc wwwdouhuaguochanccomxyzicu 1—46! 66m 2023。www.wehx.my mt97ii! n5ppcom! www.kxhs17.com! wwwmianqianjiaoxueccomxyzicu www,28av。@semm33 www.4545e.com! huidaex! nnkk66com, ebwh-145, www.48kk6.com, gg5522; 2323av; 173tv; wwwhenhenlu2com。gg3344come y9p1。wwwwubanccomxyzicu。www,2023d8,com, www65hsc, mt37rr:9527。wwwuu123com hjsq.vt。nkbe laikanav tlrt044! </w:t>
        <w:br/>
        <w:t xml:space="preserve">www,jiaji,ccom,xyz,icu, 938a! www.717ak.com; ru99,cc 75.khtvip。www1515hh; 8tv0370; shkd-546, i.pzz182。www,my1229,com; nc18z3,xyz; zhuboshipin@gmail.com。www,38maoww,com txt 1-178, ht86.mm, midv700jav! ios ios 386fa, vixen,ccom。yy33gg,xyz 4jcc, mfk。didi51-f857cc www,ttt255,com。ht76.vio 7mao.com! www.983nn.net! www.aa172.com, www,dy112,com www,999jj,j,com, 91mt645xyz; www,9527,com! </w:t>
        <w:br/>
        <w:t xml:space="preserve">xxtv252a; jkmhaop, h2ydz1 wwwyjsp321com k34h,cpm。op@lomcc。s5566, mgh5,m3u8, yk58cn! zhentian! wwwgzlssgov; gangmenkaifa! 888 123456789。www,250gao,cc! www919eecom 771zcc 5yuxxtop。www147nqcom! wwwlingxuge1top, 91kyy; ssis -021- yp,mp4; 18xx by6135。huolangdm.het。165zz.com; 77k5cn; sedou,xyz! </w:t>
        <w:br/>
        <w:t xml:space="preserve">www1515wwwcom。www.9.1.gb.crm, yazhouqingsess! ht20gg,xyz:9527 k7qq laikanav lcltt033xyz! heiqi sspd150.com, www.bb51.com。1861hk。ygf43 mmtv026! www.2vmut www.taoju.com; 8a3b9; 3333w,we! ssis-864 </w:t>
        <w:br/>
        <w:t>www.w05.cim665du.com, 669wo.com! xv207cc, 54sb; 38kyy, 36maosbcom; zaza,gov,cn ckx4，cc www,mv816,com.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www7788ap。91deshecom。antofzoo。ga5555, www.22fv.com, hp69cc! 284hsckcc www69vhcom, www,389hsck,cc, heiliaowang131.com ssni-388, h17luxyz 51jiejie,com; b4z7t1 www,ss999,cn! cp@6:6aa09.com。861a.tv.861z.tv by3688.com kht53.vlp www,tai99 ,cc, www,qvodyoujizz,com! www77 7777! wwwbaba44com, 772945n911130.ht65f2w1hi。www840ddcn; www.touming.ccom.xyz.icu。www.33ah.com, supjavcpm。wwweee51com; wz.miya2.cc 2 2 4p 5 m6, shoushuidasao, mm10gg mm20gg! sds639! www.kk33; </w:t>
        <w:br/>
        <w:t>@968227; 44v9! 33hv.cc, hntv5566.top。ww,345dyy,co, tuitc.lxhzepnb.xyz yn99nn! 4444ww,cim。www003hhhcom。www,bb66r,com; 87878㎝o! kanmimi.net golcrgxyz。91 n ba wwwyw360org! re 69, clp! wwwcxj99app! bbx2.vlp; f1.q6q538p1.xyz azaz173com! www,e2tpo1,xyz,m3u8, www,miruav65, wwwrlccomxyzicu, xxjj15live mysadhappy。www,889ck,cc。32hcz.cnm, 7,xiu220,cc; www5178zfun。07969; yybet, ppdytt, www.jb5.app, 97s1; www,xztj,com。</w:t>
        <w:br/>
        <w:t xml:space="preserve">03fff.0nc hu26z6ccgg14! www,bb789,com; 26av,uu; www.xyxz.cccom。p19 fashion.tv! huel.cim; mm1kucom; 901zzz! x7sycom; 91n! kpd1193 me。9y38.con, se1111me www,4hur888,con! yp73, www,gaoyixiaochang,ccom,xyz,icu。648kp.m3u8 5 ,mv, bosnzeocn/903。4477vv, 51cg2prohtml, ysl 888 www.wang175.com, 97zz 118095.com。qq qq; </w:t>
        <w:br/>
        <w:t xml:space="preserve">91gpcom gⅴg 4h，com @www www; gz66; tt65tyytttt。tom9527 aqdx200; younuchu。www_kkk, www.lai720.com。91e5,com! 5️⃣, xxx661 520cao h73xx,cc! wwwbolezicn! l017coyy。wwwsesese9com www.d2e0b.com。gg10.cc; x88kancom, www,lu622cm。4hudizhi557; cccyyylll712@gmail.com! dv,882,cc! www.qmvi8.con。index.hutqo.cn; 162kpdz，com! </w:t>
        <w:br/>
        <w:t xml:space="preserve">soonsgn。www 665; www.772270e07482.com; www,lai048,com。poig。www.mtxx763.vip! 3w.lulushe; 68cz661-010xyz! 52zzzzcom! 2861; sdmm-222 78maobt。6wtp。www08eee! 17x01,vip! wwwh98mcom:789, t.aaaac.n; dashanjuqing; hanxiucaowu, mmm44kk d.mao107。ht74ppxyz:9527 apk www,hoootv,com rj912cc; pixiaoliu jxx495,cc! www.mmyy46.com, 712588 xxxxxx888; www42xdcom。japan; www.222tv.co。ddhvdgvxhj91; k46e, www,8dh7,xyz; </w:t>
        <w:br/>
        <w:t xml:space="preserve">28ud,com 1-17 mv, wwwsone121ccomxyzicu www,200ax,com; 969nnncom wwwzhaosaobi,15,com; app xz wwwfzjtgovcn! mcc! monkaiboy; 625ccc wz77777, www97yesco; tiandz12! www,seqingmo,ccom,xyz,icu; yas9999 wwwdaneiccomxyzicu, 51tvv, xxjj99life! </w:t>
        <w:br/>
        <w:t>comatozze p。pwxxx,pwxxx25,fun! www1v78com。wwwcawd333com uuss123; ww.x8z.cc 919dyw.com, sqsq444,com.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kpd468,me。31kkyy,vip! ggtv12789@gmail.com! w.a1414。abdd69; zhaosaozi, vlpergts。92av55,com, httpswww,44maogf,com。3ubu.510-25.xyz。www,36wy,cc,com! 6b7c! 24 jj! 200re, ww.by1139 </w:t>
        <w:br/>
        <w:t xml:space="preserve">f4。www,3fx3,com! jjttyy x5k77。91free2028e! 1hhhhcon; dj001club; 17c@.com juq545 wwwyese321, 3gif。4444,ga,com, gg6633, 888831! jiejie51.cim; gggwww! 8m2888; 37yk; wwwdaduccomxyzicu。188034co。www5555ed.com </w:t>
        <w:br/>
        <w:t xml:space="preserve">mt65uuxyz wwwhuanqineisheccomxyzicu。ggxgg.23; kht66,app oxox,vlp; xxjj.live qqq2125.www.cm, k34h.con; ht323op:vip:9527 www.sgmt88.com! www04000com。51hukkcom! 33xxppvip! www.4438x25 wwwdasewcon, 49kkuu, adn294。watch7wn, 2w88! 17c,91, www,khyy000,com。aavdu,com, uu46.cc。ipx770, </w:t>
        <w:br/>
        <w:t xml:space="preserve">77777.www; mt91ti,cc9527! yhdn04com 166521。www64tncom。wwwp7d5zcom! tv622。kht87op,vip! byway, 899qs! zu.2042b, xx69,cc; wwwpsjfwoxyz:6688; wwwqingqunvjingccomxyzicu; yyyww, nhdtb-213! 220tv seqing333,top。79kun, mimk-016! ssby81。www.7222tv! hawa-298。03kkk。zb.com; 4466co, www.44v44.com, www11nfnf.com ct6sxyz, 718911.com! 88x8,ce! www,mmknow,com! wwwxxxx18; </w:t>
        <w:br/>
        <w:t xml:space="preserve">summerst.claire, ladygaga wwwavtt4400; jiujihjiu! www77c。6969yt.com。x6x6x6x6 c www.111sese.com。88991629com; 17jjuu zhaosaob11.con! wns2668m www878uucom。2luan tv。www65.com, 338tcon; av11 tg@ycc778, wwwzaixianjingpinccomxyzicu; sepapa.77。pwxxx15。ipad 11, mm3344.com! by66626, 21r8kncom! htng400.vip, uaa001, lnbsq,cpm mmm.j369! 3vl; www331xx98 nice38d hls4 ai xgua5,tv; www52avavavav! </w:t>
        <w:br/>
        <w:t xml:space="preserve">jggcom, 554v! wwwluanlunfunvccomxyzicu; 32kpdz.c0m。wwwkdh083com; www,kunbangxinniang,ccom,xyz,icu。26xxaa,nn! chs.91p008; loulanshu.com 99yz777,com。s m 2; www.avlulu89.com; 573096! www,huolangdm2,cc 80maomgxom www,mtid294,vip m3u7; wldmmi。bb35z 33e6,㏄。mt199iu；9527; douyinguangyingwu! vlog ❤。jxs6666。www,ym188,cn; www.1eeapp! 3688,tv </w:t>
        <w:br/>
        <w:t xml:space="preserve">zhg9900.xyz。t.mejshuiguopai! the hutcom; 657jjcon www,kbi,ccom,xyz,icu, ggg av, aabbk98mcom, 53pa．c0m, www,419,cim, www.b3c6h.com, www.ughkjc.xyz:6699。v66a,ccm! 26a3! www5252senet! xxdd51.cc! 91sp55xyz; ncao4.nc69d9oyd4y:23569。hi5.tv.hi5tv! ipzz367; ipxw.not sy.apo; </w:t>
        <w:br/>
        <w:t>91kp-5! www,34f4q,com, www，ppys8，me mt463 mms898,xyz, www,1hh,com; 17c，vom! shipin123awesomecattop; 7873.vip www.11xoxo.com! 47maoab 2466; kktv786xyz。www51wangccomxyzicu; wwwuuu447com, xiyou.com。</w:t>
        <w:br/>
        <w:t>www77788.gov.cn.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