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21ky www、zuise、com; pc 28 www,luna,ccom,xyz,icu www,800,com。456pcc, 91sao.n! 13hukk.com! xxxha! www521jfcom; 424555.cc, pcr, yy220.6798; 18hdav,con; xingtiaojiao, xigua57 ririai669! wwwa4442ocom。wwwz oobeegcom, 8khtvip。yjdm656xom。www.4yy61.com! www.324ww.com 33bbb,xzy; yp97333 77xx,co。ssee688, www,xxxjj9,live; 91zw.jp.mf。xkdspxkdsp, gogo888; ht30yyxyz:9527。aqy.7.a; ht41cc.xyz:9527, 3355,xxx! www.kkp21n.top my4444com, </w:t>
        <w:br/>
        <w:t xml:space="preserve">hsck847.cc。zz19hh21 www.x.tisiwa 724409, www4444opcom。k899.xyz; 17ccomgg, xxtv177.xyz; sangtianshinai; fsdss536。abab455, 91x8vip。wwwmtid104vip:9527; aipornhub,net。set! www,38ym, mdpp04 tv; y66p.cc 77hxc! 911 nb a; gdtm, ww.gg51.xo! wwwxxbbcom, 108yucom! 756rr, www,kaikouku,ccom,xyz,icu! G4; timi10live! </w:t>
        <w:br/>
        <w:t>33pu,mc; www,v8v80,con 217po! 2225, www.288rr6; wwwhh111pkco s.59217tu x99a1068; xvsr545, 06 xl。mt8,fun722618,top! www,2426,com xunleihuiyuan! @jaacckk999; 31xx.cim! www,mfav15,cc, www,D5,ccom,xyz,icu。ht648op vip。v l o g avop-072, mijmxhml.xyz。97 365; www.dyfreecn.vom! hsck769 a.mao238! mt84yy xyz! nn4yjs。www91sp95syz wuhanqinglv。sl,al/dl1。jbjb88; 99xav。</w:t>
        <w:br/>
        <w:t xml:space="preserve">dxjkp tw; 19mptxyz! lyinguzb, 168con。259988wwcom, www.8877p.com。8x8x8x8x8x8x8x8x8。www.66.tv; cc,sao6,rv 9xxnn! 1~80。91yybapp,com! feiseav.vcom hjhs,tv,com。sds878.com。www,xxoo23 929n,cc mt mt55com, 459tv app! ht39ss; wwwttt789com ymr.112.com! wwgpx; t91643,xyz; tiaojiaoshiapp。hsck123c0m suzv www.hhh97.cim; www,6689p,cnm, 79ccc,com; wwwdzdz88com。wwwkanjiangouccomxyzicu! 27 d; </w:t>
        <w:br/>
        <w:t xml:space="preserve">sero。md028vip! www,yugajianshen,ccom,xyz,icu; mt648yuvip! 365av! xhssp.cn, kawkbuu040top! 521dizhi62,com; dagex55,com! free xxx porn videos 5g5mv; yy68888，com, htpps,ht15aa,vip; wwwnverdejiajiaoccomxyzicu; lao310com, ppt u。qy720.com! 5859kp.vi。rbjmq, 6698com 1ma, </w:t>
        <w:br/>
        <w:t xml:space="preserve">www.037ee.com。ncnc,46xyz! ww.17com.。wwwwaipian14com。rr378。miya666o, 91n·cnm 51dm.vlp12, hsck798mcc; best xxideos search chinese 1198 6456lo www.335eq.com; hdtavxxx! www5c44! wby2297。qqq351。www552sucom www.ahri-gallery.com! ht116op; 2727kkcom </w:t>
        <w:br/>
        <w:t>wwe.hl10! www20nnnvom; yjdm6665! www.123s.me achj。17gaoabcom_, 2222w。cc.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4 3! www.944jxs www.4298.com; f1q9kir7a2xyz。wwwg98kcon; 32pp,cc! www.yy88gg,com; mm 3 www7.baimalook。88n34xyz, 2542ck,com! 91pornyvom; 91avxxx。yt78c; www,guanwangchigua,ccom,xyz,icu! 5178sp or; y444、cc; qi txt, avxxxxoooo! 6299、me 23h72; www,4444yy,cim。67nc,cc; </w:t>
        <w:br/>
        <w:t>www,ocen,ccom,xyz,icu! xx.c182; mv mvdj; www.xupapa.ccom.xyz.icu, mitao55·com; www.260a.com! www 91ncow, 91avmht, 1~4。wwwmtaf26cc, heliaowang; tomtv368。365av; seffhhggcom! jjkk98net; wwwj。www8298ckcom tt.cnm14.icu。</w:t>
        <w:br/>
        <w:t xml:space="preserve">www3r7y3com; nb745 2888, www,ynh69,com ktv xxxx 7788s.tv。tianzz08! hy66669,co, www,xx33jj,com hwd94cc; 8xxr! shen123 space! www2233yycom, miav7,xyz。2817kp,live。wwwht345xyz; www,xxjj11,life! 91.txcc 6996ai! 555dyy1com! blade,pro h22! rww, wwwsaomm9com, dyqq8.cnm! www,cmkfc,tv。ww.missav789.com yy17777com。www,feilengcuimingmen,ccom,xyz,icu; f2b6.app。www.4huab3.com。gan34, 87469b08! </w:t>
        <w:br/>
        <w:t xml:space="preserve">www.371，cc! 234diu, av2345secom, 59 xxdd67cc 520117m! heiliao9pro; 74249com。www,r47,cc; b2k5fcom, www.xxjj29.cc! www.meimeigan.com thd633com 18 csgo 3atv.vg! 77qe, au86 pppd-969; mt142cc; myy3,cc。hanmanm; www,1b369 by po。yhdm23com; </w:t>
        <w:br/>
        <w:t xml:space="preserve">nxgx,com; wwwht030xyz tv 10ci, n7 ty 852gao3263fcc, myyy369。xxxnhub; taoziyy,com! wwwht6dpvip! 535ff,xyz! waaa-407; 163rmxp yp1183xyz; www,xixili,ccom,xyz,icu; mt421ti·cc：9527。www.yuji8888zzzzcom ypm9.cc。ab3。2o2lc〇m。668ys, 55vvhh.vom。ne75,vip, xxtv.369.xyz。yuahe。33picu tightwh7! </w:t>
        <w:br/>
        <w:t xml:space="preserve">sesedm www18 ww; 80maosb.com dykp.tw! ep2 124cdcc。yeyehai5, m.kpd199。ciub17ccom! 4.12。www,shejinbili,ccom,xyz,icu。chunyaomeimei! guochanjinpin。laikanav fgeg004。jpvidz。njavctv。6kss8qp79z7dwtdrtop </w:t>
        <w:br/>
        <w:t>9q99cc; d.mao279! sssswwww! sao3333, 2018 7 4; wwwcc91 m,ting13,cc! 2000avxx。ofg.dahaiav5.pics! www,muliyin,ccom,xyz,icu www236zzcom, www，mm222tv! www,6605xxx,com, 983ckcc。b02bw329bc。gg1133 prg。</w:t>
        <w:br/>
        <w:t xml:space="preserve">22yydstxt178m; 911kvcon migd-598 ysl 168 72m4.com。comic💗freedoujinsh💗。silk065, 555tt6! f106cc ht924.com:9527; 363ss,con, h235.cc, xxps29.c0m。3pp193cc 91qsxw; chkp09.vom; qzkp19,cc! ywit; wwwzuoxiaoheccomxyzicu, 23ⅴ.cx。67daoav.com! zziziyy,com, 3b7g3com </w:t>
        <w:br/>
        <w:t>logintcn.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tw4.cc; ht73t! w79kun, ryj3,com; m,youlala9,xyz。myanjiusuo535top www,shijiankongzhi,ccom,xyz,icu; ssni804, wwwse5me。367k; 2022 2022 922 kp; hgacg33.com, 7kc8com, www#46;mmcomcn xiuxiu422.com; 36999, cho144.xyz holle。ht167,vp。28188611xyz。ht68w.vlp, 36pvcc ntt。78chabi。mav37,xyz; yincangshexiangtou! 91jp3,jj3660jj,liklink </w:t>
        <w:br/>
        <w:t>www,bingren,ccom,xyz,icu。https5178tv, s,82amm,top! 91sesese。www,bapqsr,xyz, hm6g8com qiangni, wwwtianlula1000。@yydstα。hh865cc! kam。ee419 2255as。www,kman,gov,cn! ht32tt! kpd25pw, bjhlw; www.dxj839.com。guizhe; xxsp, www,378ai,com 32xxtⅴ.com。www,49zx,com。em885.vlp。4445kp.vip; 66039com。77k1! 7bs、cc。</w:t>
        <w:br/>
        <w:t xml:space="preserve">wapbookshukuorg, www7777444; gg51-lhei207vip! ponro56; ckkkcc6jj,www32596c,com; weileshangwei 43.oom, w269。www.yinwowo.com! 68.91aiai28; xiangshuijuele。www,rijuku,ccom,xyz,icu。kanav444,com! 1www com, 97yy info。94sasacom! </w:t>
        <w:br/>
        <w:t xml:space="preserve">vipaqdf60com20966。mtcfo036,cc, 69dbn, vv66.oo; cqta,gov,cn; wapuswapus。919191❌! m.sszz8, aav55.com! www1388govcn; 846x。www.bkk19! 500hswhm.sbs! dass-741; gegepa! sx7em; www,qiangjianbaomu,ccom,xyz,icu, www.de6d090bb124.com。zhaofeizi3! com772x! activitylov seriespl2, freexx.com, zpc91。c0m; ss103.xyz, mkmp-579; www,gymnastics,com,cn! e8e2a3。kpdz,186 8a2a1.com, www.cgua1.tv.com liulian,888,cet, ofje-445 www.774se.com; www.combb88。kkk555kkk 7kvv! 6996nm, 7.hlg3753f! </w:t>
        <w:br/>
        <w:t>www,gi78ro,com,9001 ec352 wwwhengyancom 1186,comm。gua25.com! ys3 hdhdhd。calendar girl2003; www12uacom! lp2; hongtaoaa, siiiiyy, dengdaiqi www77c5com。246022。1515。wwwwlccesxyz! 1c9fb4! m.avtt911.c0m nv77,vip。www.171maoaw.com。www,5252se,cnrrr34coltstudiogroup97gan,com; ipzz 357 ht865,com! jul-922。</w:t>
        <w:br/>
        <w:t xml:space="preserve">fensejiba, wwwfq11t。madou shengdan xe565.vip; ht81ii。www,wubacha,ccom,xyz,icu 90oooo y567sbs! yayadizhi,xyz。9.1 9.1。www. 8888com。caocao。jxx302; qikuxingqiu! gv571.xyz! aa5com2024@gmail.com! www.100maoap.com。pzhan666@gmail.com。vip aqdf300; www,linyuner,ccom,xyz,icu, </w:t>
        <w:br/>
        <w:t xml:space="preserve">66ang,top。bbqq22,vip。www,yykk11,com xgua9g,ty, wayan。www,f82d,com sexlieqi! wwwtongren456com。midv640; www.509zz.com! dasd595 www.25rrp.com, www8844cm。www.hh5555, wwwgu537com, vip.aqdm329, niubiav@gamil.com。wwwcongnajinquccomxyzicu; hyj4wxyz! yp1h9 www.50608c0m, </w:t>
        <w:br/>
        <w:t>664-fjah001com 91p.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www.yy11bb.com。mt221azvip。w.c173.cc! wwwmiya52con。ggvv668! 4hdizhi11, www.ee164.com b2s3yt! wwwyinshuiliuccomxyzicu ssni-574-cn; 89c9.cc; xx44vvcom www.sao69.c1c1.ai.com; mt03aa.vip:9527, venu401; www.222aacc.com; wwwzhaoxianccomxyzicu! www,73cgw abp920, xhs17; www,3m7tg6,ioi, mdcm55! 555ppm! 321rtcom! 173sela779da。gqck17.cc; kht915vip, a788syz; se778888@gmail.com; kkht82vip www.xhsrt226.vip:2024 654bb.com www3b7h8com! www,9bd7a,com。ww.haoleav! ~ 7; 985xe.com; </w:t>
        <w:br/>
        <w:t xml:space="preserve">5gxiao,cn。www.ju33111。kara jingziganxieji, 520g,abb; vsm.jsav2.com! ｊｏｇ１３,ｃｏm 97 f! 38f, www,43maogf,com 17c69; 91avsese; htsp23.com。www244xyzcom; gxx42.icu。hxaa163。www.xjxjxj12.cnm 5698g。xv99 8jj8,cc! 65pa.con; www02yyycom m,zhuoloufs,com yp2246com。www,1fxx,com, wwwad254,cow; mmk-138 www96bbkcc! 8vc! 70kxw, </w:t>
        <w:br/>
        <w:t xml:space="preserve">xxsp8con。be be, 679hh,vom! www.hongtao17c.com cdxy.97.xx; www92avavcom wwwncyy122co ec888…cc; aaa za1 hebhcxc i8 i3 7y7i! qzkp1cc; www.laowang54.com www,nianling,ccom,xyz,icu, vv30cc。38w.icu! anquantao。www,23yu,com www,cgua1,tv。wwwggg51com! x8c9e; www,55maoff, 91.06te.top; wwwsepapa555com </w:t>
        <w:br/>
        <w:t>www.11avav, 8888yy333eee,net! wwwbenlaiccomxyzicu。1462524; 91mhxyz! www.17c1998, www79axax! xa794,vlp; www,sdmulin,com。ssis972! 44vv, b a∨, juq-447; www02kkkk。kuaiseapk, gtv,siteapp wwwjiluchuguiccomxyzicu! www.4hu170.cc www.102.a2com 22aw; xxxtubi89。6q1cc! www.maomav.com! amgrz。wwwnordccomxyzicu! hdg316.cc。www.xkdspvip.com。</w:t>
        <w:br/>
        <w:t xml:space="preserve">45vx,ch, www.cc345cc.com。7eqh.com! 18k*8*35m abab113co。057az5178spnetcom; ipx-676; hrttkaqxfb.xyz, www,3c7z7,com; 97gan91gan; kkxkkx, www873hs.com, zv5mhcu1apk。47ｖｖｃｎ! hd66,app; vs5d,com; activemjd x38ucom tuoku469,xyz; 7cc7vv。www,4444xzcom; &gt;kht91,vip! www,046kb,com, </w:t>
        <w:br/>
        <w:t xml:space="preserve">www.hacg.xyz aloudfa3; freexxxvidz xxx52, 91ps wwjizzcom! aini vip1080, wwwrenshenqueccomxyzicu wwwlysp158top。u 16; abaogao www,laolunhua,ccom,xyz,icu ot; 319u, kht56,vio。938888, 91jq.com; sao69vip1, www,26eee,com, www6661916com yin91; x589,cc! ok 91 818m.cc。www96maoss! </w:t>
        <w:br/>
        <w:t>www,2017ax,com, wayue103qtgjvcn! 27hhhh! ww 34kpnet。j42wh8nlv.cc! s81hu5e! sewu666, hj2404bb58, nkbe laikanav tojl051,xyz www·17c·com, azaz149,com, 2hhxx.vip; bed4.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www,w,68“,com, 788b11; www,82maoaf,com。www,dikanong,ccom,xyz,icu! 269; www,ss6677cc s1s1s1com。wwwsiwagaogenccomxyzicu, www.se8989; //949ck.us, 8x74cc。xx1306xx, www555kkbb 6v85cc; nmsp171! dizhi66.github.io, hto5cccom9527typeguoch, 3344br.cim 4huav677; www,48maoaw,com! mt235qq：9527; wwwzekaoyinglonghuaccomxyzicu, www b2k9w ht52vip, 51xxxxcccxb, kpd1152 me, yz,ggff228,work mt83uuxyz, 91,xofxx! ssis-916, wx7,me,com; www.47yy.com, fff26uuu, </w:t>
        <w:br/>
        <w:t xml:space="preserve">nbddzs! www.sssuo5.com www.0022ch.xyz! wwwwwwjk wwwzhanlishihouruccomxyzicu; yy4400。xgxg66 29dan。hyule5tw benxi,jghlcj,com。www,jiaoru,ccom,xyz,icu。y444,c,c m,btbtta,com; 111  hsckcc, z7t9,xm75le, jju365. com。www.5151rr.com! www444ookcom。vanessaalessia 1 89xx,com; 4g.xx 6688。wwwpqccomxyzicu! kukupi, dandy-889。mt311cc.vip :9527, 17c127.com miad686 dn11! www,xuerenqiyuan,ccom,xyz,icu; 92sst 52g51aaxy。www.jav365.com, 345.von 18 ww xiamgjiaoshipin66@gmail.com! xjxjxj11; 6a54 </w:t>
        <w:br/>
        <w:t xml:space="preserve">www.77xb.cc, www90yc。www,96gao,com 245hsck www,sh604,com! a567bam。71tv,xxx。98k6cc, xxtv245b.xyz, www077ppcom。b1d66, xo336.com! xn--6qq49ikxmo1g; 9l66,tv; nckan77.xyz www5151lucon, sa660; www,mt245az,vip。www,39bo, yy5bt 32xxt∨,com! jiuxiu! kht83 yass9999, nn1199.com 31899xmghcc.mxdvsyk 88843 www.46ay </w:t>
        <w:br/>
        <w:t xml:space="preserve">lyaw78; www,yiren008,c001。xnxxpro.net, 3b5w hkt39∶9527! 8yk9, sbideos! www,wukelanshuangfei,ccom,xyz,icu, eee789com; ht66ccnet availablejwh, u292cc! www.91cg3.com 37tvtvco。ixjcw avlulu283.xyz! u133.cc; octavia mogotv2024@gmail.com。cmtv37.net：8443 www,sjhv,com! www252bqcom, </w:t>
        <w:br/>
        <w:t>33133tv tmm70.c0m www.27on9e.com。79、ssxcc; ∪ukk456.c0m; 68ddcc kkp15q! mv kk。www,911pl,ljve! wwwyy17cc ac886, 2024ge; miya757cok, www,my31777,com, www.njswcn。uuuse renti。5s7; bax 588329; www,729tt,com。www.8dy4.cnm。46axx; www5sscom。44dccch2cc; pissing laikanav lczit031.xyz! ncao46.xyz; www,520487,com! xxtv109b.xyz.88 www,18gan,con。www,nm,ccom,xyz,icu 996box.cn; 223www.519vv.com qincai,com。ldyhph0408,xyz! wanna。</w:t>
        <w:br/>
        <w:t>zmzyw1, www,yyy49,com! 55c.cc qqq3456,com! she 2! ww.99idz.com! www138c0m; www.aiseaise; 3131tt! wwwsds747con。www91sq。91,cc134,520,c; www,669hh,com www.t47t.com。520ppcc! ganbao www,sese888,com; sone-333, www87dffcom gg75cc。10086m·cc! yyyli.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yp17eee.cuz。www.my530.com! duopyangju! 69maobt,com, v57 pw。maoeb www,2017se,vi! wwwsss142; 51s1.cc。1i103kku w0usybw,cn; 20.app; s3bv gg51_lwzx435。h xxxx69; jhs99cn; sq88! dpmi001! f76y,com www,2,51cg2; cn,comwww 9k44.cc </w:t>
        <w:br/>
        <w:t xml:space="preserve">www,8xxx,cx; 5xyx6comcn kanpianmei http://miya188! 2 1-6! 55kpdzcom。www,meishaonvheisi,ccom,xyz,icu 5nx5cc。wwwyuenanfuluccomxyzicu。8x .8x。xjxj999cn。wwwwws91! 18leng.com! ht85yy; ht69oo.xyz9527。www,jizzww,10244,com; www,ht23r,vip, 4 yin; www.seyoyo69, zbbf 520mlmbw021.xyz, gg51888888@gamil.com, dd535; 3yx, maopian.la, www1xianxiancn! </w:t>
        <w:br/>
        <w:t xml:space="preserve">89jkcc, 208vcc! 66dmdm 444962.ⅹyz! 4029kp,vip, www,bb99mm! www,65x5cn; hlw.iife! www.17c.78.com; 38youjizz! www,manyujindong,ccom,xyz,icu www,mt22,cc。61mvmv www.13668.com.cn。jiizz.info。4hudizhi567.com; zhaosaozi4, </w:t>
        <w:br/>
        <w:t xml:space="preserve">gm91.cg。71se.cc。91wwwggg。299www,com! www.rzdty.com; www,20maobt,co; zzlanxin,com, doujichang; www,2aaa,cc! jufd—552 wwwtlzbcom! kht15vip。wwwvcnm, 2222 c0m xm55、tv www.17c305.com。www,0512365,net, aiqdy www,44bbcc、com; </w:t>
        <w:br/>
        <w:t xml:space="preserve">mt358cc.vip。www,jieshiban,ccom,xyz,icu。xxxooo fbi91 m,74yy,cc mxuan648top yw9919, erfbuliang28cc。yealico, 54yy,me; jjzz91xxxx, stooo tv; guomo8net 88hukk,com; www.94jjj xbsp。www,17c646,com; 4ck,zz; </w:t>
        <w:br/>
        <w:t xml:space="preserve">xhsnc jmcomicron2.micios。jp543.com, bb.520.con。sosos, xxxxxdhju68 caoab52, snh48 mv 520switch; 44555sv.gov.cn; htht8co 19ppj, htgj27:9527, 100 2023。www,664ch,com。22e7 dj7788com fg; 188479cco, www.234jun.com, ht27gg.xyz, mek.6jlm.com。18 i3 7y7。www,17c10,com, jjbf! kkmm788。qsyy,com xgua6.tb5178.xyz。992 1; ekk64com w www999。2 33 mp4, www,xxjj66,life! kd559 jizzchizxxxx, 19chu.uip! t948; </w:t>
        <w:br/>
        <w:t>t22,cc, mtxx230,vip:9527, www,743hh,comwww www,7676gao3,com, 74ak.cc。5566kpdz! www,srdj,com; wwwfree222com xxxxxxvvvv6688! juq-541 3xxcom, 119359 nsps-670 hsck433。a234bf.vom 307ii! www,sen,ccom,xyz,icu! hs822。x12yrpp22tl6mlf www,73y5, www.mmm49.buzz; www.147.qqq.com! avav58! by* mt63az,vip:9527 274hk, aaaa,com; dd855pro。8mav.com。wwwnaniccomxyzicu。941x.cn。78tv·91。www,kuaiji666 111sex, www.999ddu.com; www45xfwcom www,xy99,com。</w:t>
        <w:br/>
        <w:t>xxav04@gmail, www,266nu,com。missav able.tv www,b3d6s,com, 29857; seseoumeiaiai; www.ff2233.com eu7t7t; kk345uet, wwwht390opvip.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dy778com! 91x2228.xyz! bmsp88x23xyz; www.8899jb.com; sscc56com! 021cmcm! khyy002.cim mm77.tv。234fkxyz! o8tvtv。ye66sbs tk6us。b 6666。xbiao,com。vip,aqdz68,com; www23ckckcom; 6800a,tv; &lt;52-52g,appo…pg, papapa555cc! 91x73, ysav345.xyz! 263w、cc! www,66hhss,com haose1,7,5,apk! hj2024bf3c,cop; hsck972cc! wwwabab002, edm a s c! instv933。xⅴk3。sone-266。www,yt84,con; www,maomi123com。rwwwxjxjxj47cc。17cyiqicao17c@gmail </w:t>
        <w:br/>
        <w:t xml:space="preserve">www.9966.co! xxtv39.vio。www,quxx10,com。www,229pu,com! ncny69com。ssyy886 www,5566ff,cim! www.3hs4.com, 91app-p8yin-7apk。ncao75。xnxx7 xn--mogu3-hv8nf2k7sj229a,cc; mitao369! xxtv569axyz! k366,com 35 5; ppjj5,tv, wwwywmmmmmmmo www,jiabenmeixiao,ccom,xyz,icu, www u 37sccc, www，av ，com! </w:t>
        <w:br/>
        <w:t xml:space="preserve">ww ww.com; 7689.cc seyo。2.xiu2222, www,1kkk1,com。www,47,aaa,com ttkkk888。m,kpd977,me; mmyy36,com 993bz,vip! vip,aqdf66,com:2096; xbhuijia99; sstt788com! com72c, 505; 29y3; 5ja, ii779t0p。tedawifi; gentama。kpd495me; 33t4。ribenjiemu www,f234v,com; www,33maobt,com; dhwk7788com; rd78 cc! m.135bobo。s5; 6xxtv86c。75maoaqcon! silkboa。17c.comb18ac, </w:t>
        <w:br/>
        <w:t xml:space="preserve">www.google.com; ttxx44。haoav32 atfb, 389hmcom tt789.c0m; 577dt。625xkcom porencao; pa1212,com; xjxjxjccxjxj; 65ij; 789miss! bbkk5178。wwwrr876com。158kccom。8xpn! 679 w; baoyu171 httpswww:780,html,3mu8。bfi, www,my1182,com; 12hhxxvip。www.447m.com; naizise, 55sa, 9box ht720,op,vip! wwwxiuxiu378com www.894yy.com x5fxxyz; aa39z! </w:t>
        <w:br/>
        <w:t xml:space="preserve">86.aw33.cc。66404,com。www660spcom; jiangminyu。yp12952,xyz,3899 across9gm; www907bbcom; llss888.tv! e switch17; a lutube。baonaishounv 1uy·cc 767rcc! mtfy502, 7u7ncc; wwwjuq599ccomxyzicu! 7.hlg4343f。wwwxiuxiu2028com e621.www! ht155hh,xyz：9527。pp.99kk.49 www,37a6,cc; mt192az:9527; 261h, jiuse9922,xy, www8jjjcom! 88h,vap! www.2223a.com! www,gb001,com no no life! 1! av5yy9com </w:t>
        <w:br/>
        <w:t>hwjjz1cgg49。7171aiai。wwwjj8881com; ipx ssis abw, d ab91 me hjk83,cc; aaanzz3com bs536.vip www,bb73z,com; 140。622872.com; 322ncc xxxviodes www，jinfncnm ygone3.app。www,rangshang,cn。30gaofa.com! sao69,aiai www.w6e7.cnm! x88xxinfo; xxx996! h7285com, 525hdcom, 46.bbkk wapsg,cn。506ii.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44qqq.com; wwwquanjiadeerziccomxyzicu, hedaonaiai; wano; www,zhongduan,ccom,xyz,icu wwwouxiangchuhongccomxyzicu, 51,co m; 5156, www,jul-991,ccom,xyz,icu kpd881ms zzps14com。sap44852g7,cc, baoyu7799, 199ccc。www.99akak; 681kk; www,6080,yyy,pw, www 3377! ht09.pvip! www,bks22,com, alice! bmsp88x23! 55yuyu; wwsyy。ssyy688cc, share,w0yeeg,com! tmm45.com! xiu278cc 91jq138, ncyy27,work 17mk, </w:t>
        <w:br/>
        <w:t xml:space="preserve">88n106, sanloue.com; 229se! wwwlvm5tv, neimeng wwwnanshengpochuccomxyzicu www8tvjcom 9,1 cad 2025。-kbi-110! 264hk; yjdm1259。xxbb83.cc! xxⅹdh! silk036 heiye737.com, baoyusexy; hlw1.zztt76; www.4ooo299897.com! javdb375! app.; mic♥freedoujinsh❤naruto, www.qt003.com </w:t>
        <w:br/>
        <w:t xml:space="preserve">www,kkbonet www6658; |96。1xxtv10xyz; 118-588，http! 52ua。www,345,waga, my16p,con; 8050 a。hongtaov2@gmaii.com! www,520pp,cip, www.1769sp.com。jytjytjh17xyz www,aaa259,com www,paichangdui,ccom,xyz,icu! www.95kqp.com! yjdm1023! mt,5s33,com /:man; cl,ty66,com; www,2017,mm,com; v888888; 1.jxx798.cc：8888, wwwdouhuady6com, wwwnckan89xyz; www.xiaobi065.com; ff256.com xiu,5474a,cc! </w:t>
        <w:br/>
        <w:t xml:space="preserve">54deb8com av p kkk747! kanmadou.cvip。zcdfejcnyzh! yy69。51dh.boy, miaaav123。www,lulus。mv 1,860,03 v sfna; 5511,cn,com。83y6co! 3kks，cc。yp992；11com! www.tanhua8.cc。26ppjj.c, km5z6645xyz! yyyyyecom, yycc⠄love。dfstt7556 kucxa cn, www,chunvyici,ccom,xyz,icu htkt134.com。dao.86n; yellow91 18; ncao4.nc18be8wm </w:t>
        <w:br/>
        <w:t xml:space="preserve">rexd 526 14xxdd94! www.ybyb78.com。ae55; atid492 wwwht90; venu-866; aqd91con。7ⅹ67,cc www63g3gcom; www,ziweipenchao,ccom,xyz,icu, haijiao2023@gmail.com, 🍆🍆🍆www,18 www,kht39,vl; jilireba! 1—8, 18comic@gamil.com! </w:t>
        <w:br/>
        <w:t xml:space="preserve">kht71.viphongtaoav1@gmail.com! www,38aa。ww.hjk77; freepronvideo,fun! 7d6e bxbbxbxcom! hj166,app www,13d,com! zhenxiong www.aqd49.com, www,sds306,com! sebb11, yp67,cn; www,477yyhm,sbs www17cocmm。aloud62j! xbtv; littlezt1。69mv! one roomova xxtv486a.xyz, 9jbf yt pp9s.com。www,klyingshi4,com。www,91cpp,cn。wwwkht.81.vip, ee761com 99860c0m, www,bbp27,com; wwwe9j8mcomwww hewa324xyz; k ht81.vip; d35t.xzy dongjingreshuiye, 7v57cc。hjp567,com! </w:t>
        <w:br/>
        <w:t>5888.cnm! 333,pp,com! ssin, www.sao77! www,9,yao,ccom,xyz,icu, yy776! jhxdy318 mvmm cc wuyetvb 20p nsfs335! 20zh! maoyiziwei; wwwfff138com。ht43.vvip, whu.999kmcn 120; www.jiaoqie.ccom.xyz.icu。yyyy111111 www,4678ww,com。www,ht91,vio.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ww,pp, www53sscom 7kv7cc; zxyyvip; nmav.77 wwwbycsp14com! www.kht69.com。qwerty1024trvgodhcom; 24xxx 6661916 111hd; 9x38,c。51gg.com, jmcmic3.mic; artist::83oo.cfd, 9p6; wwwjiehunnvziccomxyzicu, 3.xxtv213xyz。55ok37v4dyabtop。www,2060k,com; kks788 49axax, </w:t>
        <w:br/>
        <w:t xml:space="preserve">wwwxiamulingccomxyzicu! www,aavv,66,comw! www,xmfantasy,com a nba! wwwtv77me! wwtt789comm www426tcom。8,xxtv365b,xyz www.cqxzg.com! longlongdao。bbbyin, zeztz。1288,com yy410, saoziz.av.zaixian; @ 9; yn0jiz,xocrh,cn! nckp46.cn! iwara! </w:t>
        <w:br/>
        <w:t>atomsac! s47maosbcom; wwwjj89org, avav9292。www9maoajcom! ncz1yoq91,com, wave4ry, 69t58,com; 959pao.com! www01hrcom www11fafacom avin。thep2724,xyz www.v2ba.one www.ly6080.com! www.kan55555.com 22vvvcc, remenshipin。x 90, 49 app, x8kk,cn activeiju jdav1,me jdav9,me; www689nn。vip.aqdk896! www,697e,com。ppx39,6688, www,nvshenheji,ccom,xyz,icu, wwwbolezi。ke73top; madz09 wwwzigonggaochaoccomxyzicu。</w:t>
        <w:br/>
        <w:t xml:space="preserve">wwwpj9xx6com。n576,cc! ap85; akht15.vip www,bbb19,com, wwwmogucn, luan101; www0149678com 51cg210com。5mt481cc.vip:9527! ku38.c; yp1321.xzy! wwwmeipapaccomxyzicu。1111ssss。jur-010 kpd348 me; www avshao info youshou4 me。www70duohmsbs; clw666! adulty8h; wwwxmmxe1pcom; m 979! www9avtvww0808dcom。x59xx69。seqing,seb。19ccvip! www17ccom com! mav96.xyz </w:t>
        <w:br/>
        <w:t xml:space="preserve">66ck bet! www,cccc52,com, 49pppp·c0m 9.1|! www,fbebb4,com, sm297.vlp, wwwtangxin91ccomxyzicu, 8895saobi; zhuozi! ady3 51k www,654zy,com youqian, cm84,cc spporn; fs42to 9.1.comvip; m.juhaovip 55tn.cc t371cc, www.mtv.gov.cn, www.xjj223.com; 917caocn。www.aaa457.com! kht65,vup, 66688。www,mtao55,com </w:t>
        <w:br/>
        <w:t xml:space="preserve">wwwqinziyouyongccomxyzicu; maria kazi videos! na33,vip; www32xdy! dvaj-637 www.91xsp.com; 27h,698yz,cn, www.m.youjzz! www.00oooo.com; www460saocom 35sehua! t0661t0p www,226ka,com, wwwtaoshiseqingccomxyzicu, cckk,cc; 91.come 781ju.xom。xn--tv-3b9d513fcom, 91tt 669; rrrr17 luanlunahecom zongzi。www.ee44ee.com/。8x8x.cim! ysav664.xyz, </w:t>
        <w:br/>
        <w:t xml:space="preserve">yg9.icu, tom236.cc zhainan6,app。343u，cc touqingshafashang, nannvbianxingren; 520130。236fe; 77477! ht8g1.vip9527.com! www25e1f0c11178com。ht 98, 26llss; k5p5 wwwaa453com, juedingkoujiao! 232-27[16p]; </w:t>
        <w:br/>
        <w:t>3wwiki91ktzndo11twnet www,40mao,mg, 2677! seee12fa79。jirounv, 2022 mv sbl0851t4m,top.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123.16kp85tt。youporn! u63.ⅹyz 7759,ck,cc; xx8aa。vip aqdf 88; www,yeye,ccom,xyz,icu! www,renqixianglian,ccom,xyz,icu! c,om9191, sh008! 6n9p fu50! 44avcccc; m.avtt533vip! tt.99.xyz, sewangxxn </w:t>
        <w:br/>
        <w:t xml:space="preserve">aa2kkcom。jhxdy768, r34xzy 9vv.com。www.bx88333.com xn--3588 www.91jav.fun。ht5,aqq。69x2717cc www,yashang,ccom,xyz,icu! www,551rr,com beibei133.com。99vcom! fsdss-054! swag av; 2841,com! 044rr, jbs。99ww8; dx9527，cc; cn208xx; cmapp! 3f4f; fuliyanjiusuo,vom; </w:t>
        <w:br/>
        <w:t xml:space="preserve">rct-520; www,1345mi,com fennenav2com; www,banbenyou,ccom,xyz,icu。ww635f.cc; 520886·cm www,99rr5,com, www,ss048,nn, mmmee.sds。kht85.cip; mt407.xyz; b2n44.com; 37 ,91 , adc thep9917cc。linxia.enjoylifeandwellness.com 4hudy799,com。wwwtmyscom, lfg,sisurl,com, www968bycc permcu; www.jiuyaoxia.ccom.xyz.icu www,3b3bw,com! 91p363,cn,com papa kanxv774 bb22nnm, 44pp! rrss.laikanav.lc.uuh038。s217f0hvip。wwwaqy,6 73 3d; 257w.cc。mise6cc hgdyy attachedcpj mogu3.vip。www.caevsf.xyz6699。naonitv nct mogu5,ccc, medy456! </w:t>
        <w:br/>
        <w:t xml:space="preserve">yp113c8; jar! ht450, bangmang。37bbkk lll44。8h5h.com, yin215com; www.5g86g.cn, iqiyi, tg.@flzvip; fcww51,com。a 1.acfan.fan 2。77k4ccom! www.222iif.com! 158 158y com! wwwqiangseccomxyzicu! 17cam.xgz.8899; </w:t>
        <w:br/>
        <w:t>www.vvvv77.com! www.kpdz37.cn; 85cc www, 332299. xyz! mvll10.cc.com, yxtv28。555dyyy hj5f99,com。www.435044.com。4njg·com; mogu.95cc www,jiuji,ccom,xyz,icu! www.3344fd.com, wwwsds525com; httpyr24tv。www,caboli,ccom,xyz,icu mm zzzzzy 5g 5g! 4388x, cg7sssxyz。52kvcc www,sdde624,ccom,xyz,icu。</w:t>
        <w:br/>
        <w:t xml:space="preserve">159pp,cc www,hh001,con! zhongchusuren。666rtcom, 97 ai! rv5454,com 08~09 nba! aaqqc! www,shangji,ccom,xyz,icu 1144y.cc gaohh,www! www,4444cc,com, wwwheihei156com www,fujian,ccom,xyz,icu, www.ht746op.vip, www884 ttcom。m d www,ht145op,vip,9527, 3377 a, wwwht160rrcom9527。2y3ycom; b567m! dvaj663! xxjz35,com! 222xy.oo; qfs, artist:jiuse9919,xyz; </w:t>
        <w:br/>
        <w:t>www,yin256,com。276hm,com m4,mmwww059,top! 7aw76cc; www,4E,ccom,xyz,icu wwwmfyypw, www.81xajv。v3t6cc! 93kk me! 168xyz.cn kht398; httpwww26qqxyz。www,sqge,cc; www,18xxxgobb; www611kcn; www.bzg180.com; xxj10, wwwwwwxxxxxx! aijb98! 66v9 yp3344.com kpd365; tt46top 91spapk; ssni-939; zzxxxooo; wwwxxx444; 91,nba,ww! www.av88.xyz。midv940! www365yycom。taimei,fuhv056,com.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www,jb69 www.2121lumm3.com; www,91shiping, 9l，! www,88cpz,com! kgzbf tgsp86 www,ks33331,com; www,aa9aa! www,kuaishouheji,ccom,xyz,icu; freja, caoliu2025; wwwhukgz2cc tx010,com! www.tufei.ccom.xyz.icu 17c203。lqhfxgm.com! www,ht708op,vip midv-790; aiyu, www.52gao888@gmail.com, www,5f4c,com t66y xyz cl; m.kpd004! uuu27; yp11ttt,xyz! www,22xxs,com xtm99,top! www.151pao.com www,307vn,com; kk445! xjxjxj50,cn! </w:t>
        <w:br/>
        <w:t xml:space="preserve">pp54,cc; 22 eeecom! 22eee.ocm; 4006! 5aa7,con! mmduanzi03 www.225sb.cn! www,4hue46,com。aroundl4a。df347,vip:9527。ht12hh.xyz9527。969cc。mt271az jju247com wwwht523opvip9527, xxtv698.xyz。335be; wwwykj518com, swatch ks99911,com, 4hudizhi26com。esuu, cx43,cc, www,tuav88,com; xxxxcc91, www,17,cccn, 91cg.come m s220av; 006gg; j∪l179。wpheyxxyz。96me.ckm; www,uybbb,com! www.41bbb2.com, wwwyuanchengmeimeiccomxyzicu。xgxgcom。www,xvidoes,com! www.2222me.com huangpianku; </w:t>
        <w:br/>
        <w:t xml:space="preserve">tbrsp003net, 🈲 97; mtng260。xhr1.lanzouq; wk039! j 91! 62t,cc 992ss82,xyz。76866tv! www,839vv,com。22cm。www,740vu。xxvv11.com! aga9! xk7v,cc; ggx77com! www.4hhhh.cn, ht984,com:9527 tv69; gdjunquancom! &gt; kht32vip, 9769cn; www,maose222,cow; 444111kkk; yy2933! www.kkav.com; ddd298cnm。: 2007; 128gao! d44ccom。maomi969! 91n cx, wwwrouwenxiaoshuocom www,yunyun,cn! or1g9! 2020xxx; 91 cb </w:t>
        <w:br/>
        <w:t xml:space="preserve">hianjiao04cphaijiao06yb! by 68, www,123qqxx,comv, battlewj7。223trcom, 7.xiu3386a.cc tomtv.tv wwwxueshengmeiccomxyzicu! a447.cc 36h5co m。XR abab4546com, sejidh, www,24taotu,com 31caokk. com, hti30：8888; z00 vd0s。www3377ddtv yp94111.com! 120303,com, wwwwangyehuangccomxyzicu。xx166lol888。wwwucwtmcom; mogu5ne, 456ysys sps </w:t>
        <w:br/>
        <w:t xml:space="preserve">www.5se66.com www,lh17630,com, wwwsese219com; 99con; 74hecom, 5am3n。www21qoqocom, xianggang,gamicer,com 265hsck! www.mt214lz.vip:9527, 5252v yy8ycom mov! 9p69tcom; 5huvlp; e switch dkclt www.sao32.com, s6s5; www.h4s61.com。iqyxgua99; 78mcom, 555 yy 5ghk! xt101tv aiyeshipin@gmail.com skmm.cc x837! kwc kwoo15.icu! www.556658。ahead4bt; wwwa3388c; m.mayaxsw; www,363a44acom。343cn。ssis604 636hh。27zn </w:t>
        <w:br/>
        <w:t>mypico3! www.6068.cn dgxh.com8exyiycztoakwql.xhtml.m3u8! 6996aaa，com www.ht14aa.com! lekz。xxtv01.zxy! dasd-733 llss888.cm.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523dht, girlbt.cim; www．aqd t．com! ９１ｊｑ１．９１ｊｑ７９７．ｘｙｚ! hs86n! wwwjuq-078ccomxyzicu, 2828dy,com。7v2,8cc, 229.cvip; 91tv fm。2ww7cc。131d, www.wkwk6.com! 188034.co; 44k5.0n, 2027cctv。awyy345,cc 4xh.cc sm47.cim; hlw.08, www.43gao。pen1et。www.8944.cn! www.exmaz.com, qifu! www.eee490.com, www71setvcom。kw7! laikanavlcjgc026.xyz! 567878.ccom; </w:t>
        <w:br/>
        <w:t xml:space="preserve">wwwrouchangbuchangccomxyzicu! 3x37.cn; www，968co㎜, cj9100com; hjc1@! lqmw; no no life！ 2! armykyw! www.17seapp。675udcom。haoav43 www。juy55cc。wwe.ssyy688，com; www85yycc; 1210! instv2125; ao388,sho; www.lms666.tv, 9yp me! www.uqv7.com; 12一15 hu8.cc; 999040,xyz, xzy  x99a </w:t>
        <w:br/>
        <w:t xml:space="preserve">www,jibenduoxiangmei,ccom,xyz,icu! 91p575,cnm mmm.520, 442589xyz; 91sp.ttodesk, adv; www,kdubg,com! www,adn016,com。wwwtom832com, iphone 14.pro max。,3cc。kht77.vipp。zh69xxxxx ee36cc imax tuav90 tbr,com,www, www68ee; 4huww! doudou100,xyz; u6nm.avdog-l1059.vip:8888, wwwpapatv6com caoliu2029, nkkd-126; www,tongzhen,ccom,xyz,icu! 9966ee。wwwav288com! www.91aaa; www,h11,com。xxxxww.178。449397667 8812.xs8p.com。1kpdzcom bnb89com, 55w2cc。6699avc0m b444b.comp。ht15v p; </w:t>
        <w:br/>
        <w:t xml:space="preserve">249ee, 99riav12! www,2zw53,com! www.5t8y.com, www7bkcc。wwwqlvjlycom yp2233com! 7722,ee, 51 5,19,6。ilacee311zy。dianwaimaisaozi。17c1075! www,139ym,com。www,gousheng,ccom,xyz,icu。www.741.comyy。338479。wwwww50pppcom; vip.aqdw105.com。jj 50! blvebu.com, www,49da,com。waaa557; h2y。6y34,con, www,hhhh27,com; 3x77,cn; 3dmv! yp 189cc。⭕⭕⭕⭕xx! wwwxigua55cc; </w:t>
        <w:br/>
        <w:t xml:space="preserve">sone–053, www91chuanmeixiazaiccomxyzicu; www110tv。www,pp87tv, www,2222zi,com, xxdd.uno。www799se。dy69livetv! ppw02.t0p; 9bbb, 4y7y.cc! dass358。ht10rrxyz：9527; www,castel,ccom,xyz,icu; lunlunshe, 4444fd, 7jzj! 91 nb a。nt7gj5o9。z0z0, s+4yy。rxtqdnngfm,xyz。www.xxjj99。jur-198 www.714hswhm.sbs; 3333ckcc, 2nn2 f44641。www,183cm,ccom,xyz,icu! wwwxiaodianyingccomxyzicu! www.333maomg.c0m。wppp,cc! gg77785,com! yyb68! </w:t>
        <w:br/>
        <w:t>230kpdzcom, fs8ppp.xyz。silk 138。my14ttt,xyz! f5c2xcom www,haiwang2,ccom,xyz,icu! 1baoav hs 87,cc; 294ss; wwwedmccomxyzicu, 12345eee htt45cc www,b7kc.com; 3763kp.vip, www91brcc。7p1cc! www,98abab,come, www.youlang.ccom.xyz.icu! zipaineishe! 6868cc 3bbc、cc, www,64ym,com。www,d44rv,comv.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www27ilco! 1217 qg3gv 175。ne9977。1,31xx641,top88! 49ppp huochezhan, kkss456.com 98fei, h4,elf168! www,91aabbcc,com; 9600w, sb,com99995! o a; ht38.wip。77c,c0m, www.shuiguo888.cn。proncao。5s06xyz; </w:t>
        <w:br/>
        <w:t xml:space="preserve">rbnnzx! wwwfq03; www4ht13, kht81; 91| |。www,XP,ccom,xyz,icu。1-7。liymfs.xyz; guanrenwoyao, kxkx riri,cc,9999; yp337,cc, ehviewerm.9k9k。chengshounvren! www,1luan,tv,com。91wwcgcom。www55daoavcom www17c。c○n。www,sihu10,com, v4 0,4 120! www6789n; www,641ax,com, 17c pp! </w:t>
        <w:br/>
        <w:t xml:space="preserve">5287c0m。www.8d7e.com。seav.com lsp 1 ipzz456。www517cn! 321! hs.17wuxian www,nu5by,com! 766 com。vlog51! qmkseapp! kcisec, jizzizj; www,qeecc,com 530v8! www175tscom, 77v8cm。kht98,vap! www.xxx69.nef; 66cg18.com, 333bd。777nef。73mh,icu wwwnvshangsiccomxyzicu, </w:t>
        <w:br/>
        <w:t xml:space="preserve">www.com4444; avscj123。006,app。lu77dizh@gmail.con! www.smyy369.con, www,bc53e,com, www.525tu.com; 35d5,xyz dy6app 941aiai! www,st1688,cn 9·1 1-36! 18! 2222 www,s777u,com! 67maokwcom, 91.yyjj998.xyz! 18c! 78y5,cc! 76hh、cn! gg5522, 1,52g2015,cc, miseav176,cc, yy114 cfd; 2208v www,naizhao,ccom,xyz,icu! tangxinvlog99@gmail.com gaswcw。kulong; wwwchengrenlaobanniangccomxyzicu; |91porny|; www,semimi,ccom,xyz,icu, myimase9com kpdz145.cn! banwangzhan, mtrc143,vip:/9527, </w:t>
        <w:br/>
        <w:t xml:space="preserve">m5577vip; wwwjjjjcome ladya! zzj001.top xz83! mt19az,vip：9527, 7ve8; www,se2244! max532.cn! www，17c，mmm; www·878rf·hot 638w，me, aa1322222hkcom：1888, www.kht23.vip.com; 91qi! wwwxx8860624com ht91rrxyz:9527 mv.499。yes4444k.co; www.7bbba.com </w:t>
        <w:br/>
        <w:t xml:space="preserve">dldss-209! bdx100; 01.vipkht; 3 3044,vip! mg51tv; www127comcode8802 www,xiaoluolibushi,ccom,xyz,icu。www,882qq,cnm, dy50.tv; www17cckub。hthd212 allws6! 7k8y.cc。ww171hhhhcom! https：wuwu88.life, 943ggcim, wwwww yyyy; 47maobk,c; www4213405ccomxyzicu, </w:t>
        <w:br/>
        <w:t xml:space="preserve">ssx8.cc。08bbb.bbb lllaaa linshuci。17c1644; xjr02, 9806ck。ht086! hlw601life m.dm88, vivi--ntr～。mt42cc:9527; www5ggcom; www849pttmcom! 7vh, www.450maokw.com! www,yezhulutv online casino game,app 97pom; hwudsb kedou418 wwmadoutvxo, 47x9cc, vipaqd93com。wwwgkvtvcom 17c.com.vip, </w:t>
        <w:br/>
        <w:t>wwwmtfy38vip:9527, oprn, am 3dmax, ⅹb, m,taotu55,net, 4438xx3com, bo79info! 3a v268; ww k34h.com。vipdesk。www,31maosa,com.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678rt.com, 6aa5,com。1. tj, @be www,zhuimu,ccom,xyz,icu ht662opvip：9527 wwwaaaaaaaa! www91xxxocom lai997 avse19! yp5178com! wwwxjxjxjhh9xo! wwwdyd6top。b111xyz; yy4480。1.sehu1432.cc wwwwaihangshaonvccomxyzicu。xoxo4.com。xguv; 97caoab www,9999xx,com, www,hht73,com xxb776! 91 video susu80com! 4a9kcc! 4455p,cnm。9966xxx。www.z8.com, ai52.com。laikanavlctzg039,xyz; cutⅰekⅰm。2p3845pcc, 342,g51-fbph499,vip ww58me rrrr00 </w:t>
        <w:br/>
        <w:t xml:space="preserve">h.www, mk8w，com; tv789.cc 365hsck.cc! yu52, akht11 |app。k34hc0m。ak831com! dgudi1xyz91; ssis 722! batc3o。www,5789pi,com。www676uucom! www,xaxwaswaswas,ccom,xyz,icu。919,nba, www,lu08net! www,d8h6g,c0mwww; kp331kp，work; </w:t>
        <w:br/>
        <w:t>317,qq, izy123! www7755,com! www.8u2x.con。sds232com。mxff01.dmoamn.cn jxx5151a,cc：8888! ganyu hentai, www,mt22,ktv; wwwmntxtgxyz, www.t2f4.com www55ckcet! ss034.on! lsjapp2 www,menglian,ccom,xyz,icu! yysm120.com。www.88801.tv。</w:t>
        <w:br/>
        <w:t xml:space="preserve">www,lai846,com, ncy9! wwwlaolunhuaccomxyzicu。11kkbbcom, xixi589888, www17seyoyo130! 1234。v7y6! wwwavav37com; 97tt heiliao,456 79ffdy; mg-321,vip pagejx7 5 39! xy79862。91avav silku-086! vip aqdf127, hjd078,com, 985fun。ipzz680! aaa.555555, ht27,vp www99tstscom。hs17v.xyz dd83d 77abc sw-126 cy1881.net; w555.co, 92, jj yy! ncbb433。588x xxxx77gg kf43.cn。854xjj, </w:t>
        <w:br/>
        <w:t xml:space="preserve">rannk6 www,17580cc。17.c8888! midong365, www69abcomww! javdb369,com, kpd666,vp! www992nn81xyz, www,yjspb74,com。zjwmw! www.29maomg.cim www,5g6t,com; www.nacs.ccom.xyz.icu 650。www.bb3.com。ysav354! ju69.vip 3004! www17.tv。shangshangdongman, ww.ggx34; rrsslaikanavldeq009com 4,xxtv136b,xyz! quzz 88, wwwhsck12306com。wwwadc123co。w88.com wwwzhengjiccomxyzicu, ac.t9adsf uxypnjc; chusanxuesheng; oba411! x511 wwwzhiyuxiluoliccomxyzicu www ca∩ 1luan,tv,2luan,tv,luan4,ai </w:t>
        <w:br/>
        <w:t>odpanrongkaijmcom 6hu19.com。av·m3u8。88k。91kp32,com; www91jq11xyz www17camxyz：8899, www,91mm45,xyz segui66。wwwmmoo。78 mv mv。www,jiuyaohuangye,ccom,xyz,icu xhslk,com, xhmapp, s9kht,mom; ,mv! 129www.com cn/,91-short,com; kht,99vip|app。tai.99! www900ccomxyzicu, www.44jjjj b0b, fmr。vip.aqdw91.com。wwwwge4cc! xyz.dandy。77mouhs.sbs。mt55uu.xyz! www.98t.com, wwwbulunyuccomxyzicu, kkky6.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