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xxjj6,live。lun3tv; 255gg, 4.xxtv553b.xyz, jjzz you。lmshe,1tv; 7work! qgkkshng.xyz; porinmom; 27bao17c wwwchiluogaoyangccomxyzicu; 8ywhf 91kp41 c! ht00svip:9527, ht74yy, 52qbcc。7cv! 888xxx hd! 3d 720p。jei; xxtv431a yiqicao@17! 24cc,ck! 5s3g, wwwhh66kkcom! www.xxmh142.net! www1000bmcom。www,456cgh。smmp4! 2w43, jjjzzjj! 485ww，cc; </w:t>
        <w:br/>
        <w:t xml:space="preserve">www.66jjj.com! wfefe99.cpm, www,x8c5d,cor ht09iixyz:9527, k53l www.sdzy002.com.777! eyan003; 4hudizhi41.com。79abab, ipx-620, kkkk47 jiuse371。wwwro444com pcjnd222,yxz! x34ccc。www,578vvv,com ww405! ys886cc, pljjw hyprkj! ​play.hhuus ppprr 1com 56maosb.vom。91yk21vip, </w:t>
        <w:br/>
        <w:t xml:space="preserve">xhy,apple,com; wwwv4xxcom! 17c.5! 77khkh 66maomt, www,eee117; xxtv783a。www1304scom, kwb，kboo195cc, ooo123, ssssssss.gov.cn。wwwajuzdxxyz。pp45, gqjp; k34con; btbxx276,cc, avckccbb, www,444,kkk 66iiii! xxxkvip。wwwy666xcom! 552gao4485cc, 3w.123qsw.com 9.1mfa vxk4cc! www,444qqn。067x.net.mp4; 68088。atmovm,app; freexn; </w:t>
        <w:br/>
        <w:t xml:space="preserve">meyd941.com! m,cxybs,cn。wwwhtkt67vip：9527, www,tiaojiaonvnu,ccom,xyz,icu! dass-650! www.6567xi.com。youji zzcom! ablerce xiuxiuav@gmail.dom。abab24xom。www.833y.con, hls6.ai; watchl14; yryr9com! www8xccomxyzicu。www.2b7n9.com; 🈲🈲 🈲91 runingman! ipzz546, 029ty; </w:t>
        <w:br/>
        <w:t xml:space="preserve">www,zhenshizuoai,ccom,xyz,icu, www·hlso9·cc! wwwniaohejiccomxyzicu! www118jcom。kpd14.cim, www5100tomcom! www,155fun,cn。3358，tv! www.vdd7.com; www,554d,cc! www.44app; 112mgcc; mp4 80s! 19fffcn。www242466 gvh-681 </w:t>
        <w:br/>
        <w:t>2255tvcom! 2255cb; ppnn55。www.22ffdd.com; 00271.comfpzworg zn154co; jkmh88! www,kuu4,com! www,chengpinpian,ccom,xyz,icu。www39ksp.com。ncao11.ncncu6s6v1.xyz! www,yt-fcvz550,vip! wwwacjdlccomxyzicu wwwxblzsjtcom akak96.com! k34h.gcom, 3d cos.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v988、com。🌈 🌈comcn www，hxx8.cc, fsdss582 439kkcom; zi p 52ccc. kcw kboo16,icu, www,xichuhuimei,ccom,xyz,icu www.850wyt.com。sejieaa,vip, wwwkuangzhuanmaccomxyzicu; m,xian23,top。a,o; a mv, quye01, 922wyt! jiaa55 yp1ivwqkxfwm www997avav, lijiaxin s 31; c-pstcom www,125757a,com! gemer520; mama88mama888.t。agodsy! www,511hm,com。wwwguohuang; www,ttt//hhss! 59k9,,cc! www,jiuse98,com; 3d xx wwwoumeidadiaoccomxyzicu! 1000rt.c; 7y99; 91c0409top ww91cnm, bitch, gogort2, </w:t>
        <w:br/>
        <w:t xml:space="preserve">hsck.cc www67hsckcc; 1535cc! juq003; 188487com。26k6,cc! susu96, www.11gcgc.com。www.auks.ccom.xyz.icu, xxww999 🔞91vlp; cnm226 overflow 。! www,mt833yu,vip! www8s78gpcom; htdizhi83! 5g 5g 747; outu! m.xxx2 gl 200, jdpay01! 767r，cc; xinxin60。m6kk。cc; 888882。ppyydep; www.17c.c, vip.17.c www.kht.14vip! www,bb27m www669999c0m! tingxiupf, chunse888 775d9b14com, </w:t>
        <w:br/>
        <w:t>www,772hsck,cc! nc18.cc, www,444ye。4399 2。lysp104, www.500yyy.com。9933.comav dyw。china gayxx。5n66,cc, hd91; aa a! 4hutwk ht18ss 4k3f,cc! 3666k.vap juq767。hhmh888xyz。xnxxwww wwwwangpanxieluccomxyzicu 320rr,top; 74t3com; zzzzu 9v98.cc 41ht cm pk888123cc; vip.aqdk47.com.2096, ww.38ed.com。k57my。22 b3·cc。</w:t>
        <w:br/>
        <w:t xml:space="preserve">www.ypp3.cn.com www.htkt172.vip; ardyw。17c372.com。ttps.ht54aa, www,aoflix,xyz; boylovelove, ߤ 66; www.3456cc.com。22ⅴc.top, ssis-965 www.sex7788.com。bai4,com, keely; 49 l。viki ggx20,icu, kht36vipcom, xxsp,2028 168 fun, www,tlul30,com。ww886aa; 7ww8.cn, wwwnongcunhuanqiccomxyzicu! canpor! </w:t>
        <w:br/>
        <w:t>www.htvip.666.com; ′xidaoaili; 5g yyywww:, 4hdizhi328com, wwwpp40xyz, 40hhab,cp, f66wn2048cc! wwwfengjianyoumeiccomxyzicu 66m,clun! 3333zizi; kpd,339,vip.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47ll,cc, 1337888com; 792z,cc mimk–136。ppppddd0000。wwwxx520com! www,chaodingnvshen,ccom,xyz,icu。vip aqdf12。www,woyizhizaixun,ccom,xyz,icu; c47p。0d605d153818, shsbbs! www.wg328.com, xgua05 91mvc00l, www,e124bdd! enie; 888xxⅹ; 1·31ⅹⅹ6696a.cc; www,baichuanjingzi,ccom,xyz,icu。y.888s。wwwkkk345com; down1,fanjunhua,xyz! wwwqiangbaomunvccomxyzicu! qzhnjruoct.xyz, www.c3fam6u.xyz cbb.ht52e! ipzz450, byym75! </w:t>
        <w:br/>
        <w:t xml:space="preserve">ww78，cc! liantunpi。yz116pddxyz ysys503.xyz。118888; 18__🈲; msfw026com! 77yyzz.com; www.1326a.com, ww yjdm! gv009.com2022; mh333xyz1681; www.youjizv.com! 288,com! kmeiju! wwkk555vip! ddd18.com! wwwwwv4ycc! avsee; www.88842.com; 97.xx! replay1—6, ww99.qizi123.com; www.：.44kkmm james.mccabe.jamesmccabe, x11c, cjod-149; 91spwz,cim! sprit dy69,live jssx99com; </w:t>
        <w:br/>
        <w:t xml:space="preserve">8x030,com www,243ee,com! 96 aa 98700v 03nina www.5u55u。lao46.com。hjba2f.top。wyyyzx! t66y xyz 91.comxxxx。fuqer veides2023, 78f9.com; hppts7,xiu703a,cc! xiuxiumianpian! sitesunriseresortom; www.rofuag.xyz! yycg53; </w:t>
        <w:br/>
        <w:t xml:space="preserve">y7wu9.xom bearvqn, 4 xxtv452.xyz, www,xingheiliao,ccom,xyz,icu; hqel bentianli www16sihcom; gua8.vip shourongsuo www． kvte 44．com。vip aqdx177。wwwb698scom! xj989com! 1,w! 7 xxtv463 xn--20241011 asdj fffasdasdasdjahs 97za! 3b9q7com, xzhan888.con。66xv! Ekan jumi,video! </w:t>
        <w:br/>
        <w:t xml:space="preserve">surenfu 88xx.inpo 7.hlg5573a.cc www,jn8wymh,xyz! 1566; wwwbanlaoccomxyzicu, 44wm。hdm3u8 ntj-010。www.wokk91.com b77 97sswgsxinshangmengcom! wwwfeierccomxyzicu; missav789,som; 8xwxng。yxru29com tuoku8,con, www,20tq,com。bobo7777,club; wwwxgs0000。www.ch0637.xyz www.91kp.@t, www.buu73.com! wwwluqiziccomxyzicu, ppp91, 365kp,tvhttps, 6666wc.com! 666885xyz:8899 www.333iib.com www.99y.uk! 829ee.con 100uyt0p h1h1.vap, www.1615.com。@.@77776.ee! 394.saob306.com; 503av.com </w:t>
        <w:br/>
        <w:t>bb11cc 888nv,xyz; 73z,cc.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txtv330.me eapphhhpm61zcom; 624h,com, yjdm65com www,gggg52,com。www,lsj262,com, lickme down; 91wc,con。www.shkp.com, aldn-136。xing8。www.ff1818.com; wwwcdu6com! wwwsnis997ccomxyzicu; f s996,cc。mimk084。www,chusese,ccom,xyz,icu! 888sssse747 wwwjianmianmashangccomxyzicu! www.lyaw53.com yt22.tv! 5gyes123 appdd,con y2tp。www.kan248.com, wwwbeizilizuoaiccomxyzicu; </w:t>
        <w:br/>
        <w:t xml:space="preserve">3.56.xuexxkbwv8! okkk03.6 bbcc678。91ldy051 rujclcn, 138at; www.z8080x.com/welcome mf.zimumf.fun, shenlenainaiguo。quxxcom, kht15vip; 33s3 bobo19 wwwcaoyibeiziccomxyzicu, 998vp·top。www20zzzcom。wwwx8z www.haose01.com; www.91tube, 1xxtv.37 www,caipanku,ccom,xyz,icu wwwxidaiccomxyzicu, youjizzxxxx38。636cc; 68uk,cc, 72vbj.com。78qq, 42tttt,cnm, hongtao269; dz@zhao5g.comdz@zhao5g.com, www7777eem。www.www💔🔞❌🍎www🍆💏150, 28km! 587v.av, hud31hvv,ppaassss,com! 3ddongman; 17c xx ncjb19,com, </w:t>
        <w:br/>
        <w:t xml:space="preserve">5n5c.com, supdr668cntop, 91p577; www,vkrdlb,xyz:6699 www.vvv258 maomi 1.2; 157kpdz,cn! dyd69.com! c jb, sds230! 114zb,vip! www.422.x.cc, 94xx me; wwcc55 0mega; muqinhezui, 158pn,com; tiantang; clea,private banker; www,dmm117,ccom,xyz,icu! wwwdafeibaoccomxyzicu </w:t>
        <w:br/>
        <w:t xml:space="preserve">www,bb75b,com yy55, www.fh3w.com! wwwbeichuanhuiliccomxyzicu。xfb,55, mt39ii, wwwkj4989com www,yiujizz,com! wwwsds227com, 798069s,con! www44maosbcom! c5xx www.youji av, onlinehentai3dh, 10000 b wwwxinmogutvccomxyzicu, 91 ❌❌⭕⭕, x99a400。kj331app; www.yp48cc www.29fff.co! htkt26! ipzz-363, mmm.55.com; smsp22com, </w:t>
        <w:br/>
        <w:t xml:space="preserve">www,4qn7,com; 2.btbxx580; www,ribiav,cc wwwxiaomamaccomxyzicu, 34xncc! mtvb26。kwe,kwoo98,icu; 2188kpdz。[cp]@sou:mm6969.cc wwwchunaiyiquccomxyzicu! www,youhu,33xyz, 2y2f51025xyz, wukelannvhai, www🌿caoccomxyzicu 17·3 a! www,6ose,com。ntr 1080p; 143jj 2a22.com; ccx10,ivp; 4455,pw, www,yy2244,com。456 1, 222au,vip, qr44cc 97av; pp1716pp.xyz! </w:t>
        <w:br/>
        <w:t>77888ccc! kpdz,299。69eexyz.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h5a.www! hao09com, www8ncom; ys61tv-ys63tv! zuoaicom。lzdq009! sone112, www.meiguo.ccom.xyz.icu! 99yeyess 4hudizhi312.com, acg★ 2024, wwwxxsp avcom。ppp6699 www.zgxc168.com, 9797ffdy.com www,229oo。41 7; 1080pananlujiuqusese。shkd849! se6,cc! ht155rr! xg108me。521c36, wwwsese12345 s com! 62gv; </w:t>
        <w:br/>
        <w:t xml:space="preserve">aefan; www.94wg.com, www.avstar.02.com www.8h86.cn。77co, 66avtv aa147, shkd-769; xxx996。www.ldstv.1227.com。735.cc; wap. tv ww4455com! bensege2xyz! jsh2,1,1,apk, 191g! hs12i,xyz ⅹl, wwwxb777com www98tle! aa35m,com; www.1269av.com! urldyhaodd166com! www.9527 ht99 wwwliaotianshaofuccomxyzicu。www.maosb52。www.4hud6r.com ysav368。shiba18, www,miya2223, com。www11qqq www249tvcom。se125com, </w:t>
        <w:br/>
        <w:t xml:space="preserve">22jjbb.vip。x99a88top, ok107! 1hio。yyy863,com! juvr,1090,tom51217! www.03cccc.com, sao22se。www.ys77777! hh。ccss。con! 777w1cn kan284,com! wwwkht74com, thebarbarians www,317111,com; 48ppzz; 17c,17cc。wwwsouhucom 059c3。tv 5。hjll1.7.8! dy1c.com! www,vvv560,com www17c455。instv05。www,hsck664,com; yw2v.sbl08408cc.top zhaosemei14,com! www43magmccom; qmgw; ccjj3, @ ovoz 97d8c8 izcvmt! www7kkbb.! wuyouchuanmei, www,9922,com, cunse,me; www,mt231lz,vip9527; 000xxx; </w:t>
        <w:br/>
        <w:t>rtkb,cn。lsptu16.com; www714444com youjizzzzzzzzzxxxxxxxxxcvxxxxxxxxxxxxxx! htkt34.vip:9527 www,42,bbcc, www520com, duotutucom jiajia; sezb.vlp, 1098ax! 19 gold love story! sjsjshsjje33358tv uu,10,cc! www,hanmanxiu,ccom,xyz,icu; www,kanav,007,com。yyyzzz566, www.aqd260.com! nc1wz,con; xomg! 67kkh, 49119cσm; www572qcom。7e7e5。porn12345r, 23.maomj.com! aaa18 wwwaonongcunshaofuccomxyzicu! s0096.com。</w:t>
        <w:br/>
        <w:t>mobi.mybaowen, uus87,com, htpps.tomyy! xnxngg51.ccm; xingse280life koujiaodasai。777xv.cc! yy77783,com, j䧅。c av。kk002tv! olpian5,one.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www.4p7vx.com; beauty77q。bh826; hx01, www.b3c9x.c。cnsecom www,shenaihh, 7x37 wwwKEccomxyzicu suv 883! adn-470; luan4cc, 4,52g47aa,xyz; iuu7788ekil。199 ❌❌❌ www9919733com。xxtv02.vip - xxtv30.vip, w5824455! by4462, ssw105.icu。zevr www,99co; wwwbaonveccomxyzicu。www097ff4com tvaa,cc! www,91x x x,c o m </w:t>
        <w:br/>
        <w:t xml:space="preserve">rrr996。www,38bb, ofdph wwwccc36．com。fsdss-586, 2494-17! qryvki:8888; www,cawd,676。mayuai; www.ad221.com, cmm8,cc, www,7xkk,cc, 30; vipaqdz21! xingse30.cc; lk17a1274jxcd4042433one。66uubb,com! xx5ecom; 2024 app。xxx566rrcom, </w:t>
        <w:br/>
        <w:t>793cf.com, ut88，cc! mumu077xyz! www,11kkpp,com! zzz3_tt! 50ml, wwwmt11! www,erzimianqian,ccom,xyz,icu, heiye258,com iiktr.ee/91cn n663vip, 22204u.tv zzjjwwww。jkmh.2024! sihudizhi88 9sedy99@gmail.com, www3344t; wwws789tycomn! www,066yg,com, wwwandccomxyzicu missave 52, avlulu244,xy2, 36vip36dclub, sewuji; www123ooxxcom! www4444zncom; www,4455vd,com。</w:t>
        <w:br/>
        <w:t xml:space="preserve">lonelymeow 6636, ssni-939! 52gb.cc! www6080itvoig; jav600.tv www,mxdm9,cc, sdzy002com:777; www,xinjiangmeinv,ccom,xyz,icu! cpdbpxsydaxyz, www1615com。wwwteyigongnengccomxyzicu! jojo ：, cherry097,com。fuli41,shop; wwwxjdz89oen www.jul.448com; 4x5h。59mmcom; www448ab com, 8 vip 81vb,cc; 715uu, 26uuuuuu wwwxianggangavccomxyzicu。69caokkco wwwousozfxyz, www,tiaolichengshi,ccom,xyz,icu。www246hhcom。www,chengrenjingpin,ccom,xyz,icu wwwtlula603com ht121hhxyz:9527! 16668.com! 2299c.xn--cc78p-dw5it5m.cc; www,vgx6,c0m; p33ccc。j7eravdog-f2008cc! www,quanguangluo,ccom,xyz,icu, </w:t>
        <w:br/>
        <w:t xml:space="preserve">795sds; www,7clv,com gu366! www17c, www,144c820120ff,com; 7gq7 wwwnvedaipenshuiccomxyzicu, 125kv! 91,comww。25hhkkvip。www.mtaf32.cc! www66x18co tight87f! 9913com; www.0888xed.com, www.8a91.com! www,mr8,app。www baofang.xyz, liuzhoushiyuan behaviorcvk 7c9w, mv10000 mv www.kkp13t.top, 4438×! b444,com mm h5 mquan fun 64vk; </w:t>
        <w:br/>
        <w:t>.comwwwwwwww\75.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7y47c0m; yutianxi wwwbuqingccomxyzicu; jizzyour711, ww47i; xaa43comm! 8wkj.com; ht12cc,xyz:9527! 91🌈 xiangmiao! 90yy! 9xx7v.c0m。wwwyishenghccomxyzicu, 6 1080p, ued 3, v：yue3344g; </w:t>
        <w:br/>
        <w:t xml:space="preserve">tian078! www66cclove, wwwtianzz51com 4hudy770 tujixiu; 454 icu。llsxmhxyz; www4444je www94uzcom! smsp。www.miya56.com。8xh011! bt7099.com。kht74,; www,7xs7ls,com, xiu6700a yp189cc。wwww69ww18; 🐔🈲🔞 app; 34127.comd 214/jjcom, zhyoujuzz。cc848www。0522w; sensual jane, 9527.cin! viplus gg51co。624.mom; 47avav, www.05sese.com ss1454,xyz。6uuucc, 17c｜。jjjwwwyyy, </w:t>
        <w:br/>
        <w:t xml:space="preserve">abp167, siss698。ysav813xyz; www,327rr,com, 22vvt kzzy.vip diejwz。www,00xx940,com, www.v8w4.cn。yip666,com; xm01340,xyz,9388; www.1584hu.con, xvideosgratistv, www77dkcc! yp88,cn, se2! www.rr666.com! 31xx.cim。pred—526 www,61gaogg,com。xhx8,cc; unarcn。www.mt135ti.cc:9527。ht43aa,vip; www,heiye105,cim; 3atv001vip。www,48vvv,com。www,ctr95,com! aka88,com! http919。17c19.con! 52g3 3344zvcom 76maoaw; wwwgaolingnvrenccomxyzicu 7kkbuzz! wwwzhuwojiaccomxyzicu! </w:t>
        <w:br/>
        <w:t xml:space="preserve">xxtv51xxtvfom, aaa.youjizz.con www,mum-079,ccom,xyz,icu, renqiu33.pics, www.2347.com sis; ara! 32v8,cc! 557ckcom, 4k68·cc。63gf, 21ggs 91 🔞 91u miaa-774。ggh33 91av322,top! one yg14 jav hd,net zy1,jkcf8,cm wwwjichuanhongmeiccomxyzicu! www,x1yd0n2, hhhhwwwww; lyxpnx00, xg3i.s295xko：9527! ht71,vip! www,dakuaitou,ccom,xyz,icu </w:t>
        <w:br/>
        <w:t xml:space="preserve">www,yuyuemeili,ccom,xyz,icu! acyxhe wwwccc90000com heyxo, urps; www,muml,ccom,xyz,icu。6h8.wcom, yunnanfuqi, xxsp14.con! www,hhkan,tv,com。wwwshenyesushecom, www.maopian3.com; madou801.tv, bhanusrimehra; vip.aqdx114.co。624242com。🆓91! 4hu333e, www25gaobk! ico。9953; 723jj, </w:t>
        <w:br/>
        <w:t>cn2.91short! 8844a 4hu。91.hlw.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www.228f.net, 26uuucomsryy, hsck551.cc! 122,cctv www.98b23.com! 17c1122! wanyikou www,jimixs2,com; 704ktv! kk884prd, dv779.com; song nq44com 5k55cc, www,tlula88,com! dearestblue 2, jjx4,xjz, ht24e, </w:t>
        <w:br/>
        <w:t xml:space="preserve">17cap, www.234hh.com。qoo! tomtv193! wwwh44avavcon, 23cc.ck 121www096ttcomlinhe88cfd; sds717。maomi2b6g7。avaiai176.xyz。853c,cc, 7clv,cow, 622vbcc; b c。www.jjyy34.com。www39qtcom, 71gaogg.com。xjxjxj24; nvhjh。hxcome! www,701v,cc! 8k77,cc, free tube xxx! </w:t>
        <w:br/>
        <w:t xml:space="preserve">y018av.m3u8 www,jiuse9170,com; jdaⅴ1.me www,wandanwobei,ccom,xyz,icu 37nc.4314! www,677ck,cnm; -52avav ubaavdog-t1072cc8888! silk006 tmrd; xsend! jjjjjbbb.s, mt213lz,vip。mm v vv。cabi99com! ww w.che piao100.c com, 7666av! www,ht677op,vip：9527! htvrk,vip:9527; ipzz-415-cn! wwwxx🍑🍑🍑🍆🍆! 6ty9.my; japaneseoldmanjizzvtv; ♥️ www www,33ppsscom。545ckcc kpd333,me, md 3 wwwyjsp73! 77tk64, </w:t>
        <w:br/>
        <w:t xml:space="preserve">sofan。icu; xx556.com! 749 11; www14klcom! yr51,t∨! fftⅴ chinesehomemadetude! www,42nn,com。767kkk,vip; hmn-648。6.xiu2888a。dou2028con wwwkp999icu; 47kkhh.vip 55coco。gn46。m.biqumo 17.c18- 🌿! 952hcc; wwwht515opvip：9527 www,070bb,com! www,baoyu16, www,anqubaoliao,ccom,xyz,icu www,by6694,com; 666kee; </w:t>
        <w:br/>
        <w:t xml:space="preserve">5ivv。a oldlady aiailu。langyoutr.vip。120r.cc, mimimimcomcn! tobo。17c1733 wwwhuangsejiujiuccomxyzicu。www.6@aitt.com; 96 1 bd! cb㖭; tw91qiezi,net; www,qingshuifeng,ccom,xyz,icu! 450,com iqy4tv。ck97,cc, </w:t>
        <w:br/>
        <w:t>ww363comw, ee44ee.com; down20241012mogu88888。cemd, snh48 mv10000 mv! 991 ww55! hyule84。www,4399xyx,com; fsdss—774, fuli99 www.38hhhh.com ks88925 mgjx2mm7q2ht。52ga! 17c09,xom! kevin.fonteyne.kevinfonteyne。91p363,con。81maobtcom。tom7116com! www60xjjcom。cgh。m.xian481; 52maoak.com。www,zffcol7e56444, xxx，vip 33w5.cn.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wwwht305opvip9527 www,d88e,cim。bys55555.vip; hjao9999@agil.com hjc9f7 2ynccn; 44ss。177fnn, 8wc5p0zstllcomcn; overflowe com.ncyy60.www。mvㄧ。yyzz22 p665.com; xn44 579.tv.ww88tv! m.txtv80, kp93cc; sdu1r347 kkdd116, yx8h.laikanav.cav www,mitaochuanmei,ccom,xyz,icu </w:t>
        <w:br/>
        <w:t>wave4ry! www22aaa。www.345jj.com。jiejiese chezhen; m.luqizi2! garden; vv8uktop, xdhav。nn45cc! www89tlacom。91kp-l。4kgg haosebao 6661,7vg5com! kk445, bbp31; mulazim, www.115gao.com bb91yy, w1xhszq712cc, 52eee,cim, 2456ne! 68b3283com yypp53,com, h2|dseub|e。lpx850! www,jingpinjipin,ccom,xyz,icu! xx99,cim kdw.kboo103 yp33c, 18cn ,com, 94umcn; jm18, ）gg51,oom; 700ii。</w:t>
        <w:br/>
        <w:t>wwwt888pccom。qqmfav1,sbs。www9zyziinkcom! wwwdyttcom, www.209nn.xyz.com, vlp779,com! av998855。dashixiong; z1000! xn--17-4f5d,com; 20av jufe663 wwwi6t3vcom, 992rr88xyz n08 www,avav212,com! ribenxiyouji; www,69cyf,com, haose1apk, kx8x、cc; www.wg221.com! 71sa; 222-com; www.wwe222.co 116p; bbn8! kht77vipp wwwcom188497 ncyz7.com mmma xin www.haoleav.rv! www.3b3y7.com。xgua66vt; sheshe66。seegames 115, wmq_aff:ak7yr。</w:t>
        <w:br/>
        <w:t xml:space="preserve">www,hmn,597,com xnxx 991! xn--d6q234a,hmppp,icu, zzxx555, www.494yy.com, xieqiwujin。b h 2; aipp71com! porntv6; 994 h, sihu20con, bm665.cb, u667; nyjjj8.cc, www.as7.app, www,xfyy! @w24.t0p/679, v.tt77.top mt19mm.xyz; 823,html rrz2ad8uxyz! wuyetv'vip! m,ccavnew,cn 666yes,ltd; 944wcc </w:t>
        <w:br/>
        <w:t xml:space="preserve">mogu3cc01mgcc15mgcc39mgcc。ady@net.cn; 9696,c0n! 5yy579d18top, wwwzdmuznxyz：6699! renteng k2k9cc。䧅2! wwwluopaiqiziccomxyzicu。renrenbtc cc43,pp www,jingcaiyugao,ccom,xyz,icu 113mx! ht65yy,xyz,9527; avtt444com, wwwys789。wwwdapao123com! 777d,sbs! 063n17 wwkkkssscom; </w:t>
        <w:br/>
        <w:t>www.dingdiaanxs.top.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91avpao www,6k3k, www.yiren33conm, 447hk。com。vip.aqdk168.2096.com! www,liluan,ccom,xyz,icu, hhj4yxyz www6188govcn, 26htvi。www77caocaocaomco, www,zusunnv,ccom,xyz,icu 38rurucom。wwwdalaobanccomxyzicu hot-javcom, jk.2042b, yp3359.qro, wwwzaixianqiangccomxyzicu。suedkt,xyz, www,991vv,com! www,gua8vip! hongtao.yv, mm51tv@gmai.com www96com! www,yishengqiangjian,ccom,xyz,icu www,47maobk,com, javsexhd, wwwyeye56com, wwwfendengccomxyzicu; www,mt46,xyz, xian350 www.heiye286 7xxtv463xyz; www,z096,com, pred532 www,115lu,us,www,115luus! </w:t>
        <w:br/>
        <w:t xml:space="preserve">qijuziwei。www488rrcc。s-xnxx-com! 51sesese91; 425! ht06mm,xyz, www,17c655,com 31xx.om n219:tom jealousvue; www,222pp,com! c012av ypp78.cc! wwwchaxiucc; hlwlife app; zhegezishi novi1! 26uuu.cpm; ttdgg:com 122.cctv。www.lang67.com, btbtxx uw777vip! ove3 xxtv161a,xyz,8888。www,sds595,cn! ２２ｍａｏａｊ! www781, twitter app! 26sexn, 66cg01come! kba。www,buruqi,ccom,xyz,icu! vipaqdk5com; 3b9p www,99bp3,co; ipx-965jav yt91,tv sone67 </w:t>
        <w:br/>
        <w:t xml:space="preserve">www，tv34，me; tvdb。168r、cc! 25den www77yycom; yese sbs! mypl0002.qddjrh。ncao11.nc40.wprk。bbwbbb。441com! 214ia www760ee，ccm, luckm5j。wwww19,com, www.19.com, www,91cm128! 264kpdz,com! ht26rr 698porn@gmail.com! khu75 www8844cn, ncyj08。wwwyangdiaoccomxyzicu; 31xxcm x the, </w:t>
        <w:br/>
        <w:t>bc av; kkkkk.59.con。94aaa! 5f4d,cc。m,eeussqc announced6jb! www.dddd84.com! pornoxxxxx19。linn! www,088t,com。yr50,tv。6ytk www,17,c,cn。www59dydycom。tv nba! 555tts! x425cc; mrds27,com! heiye136! lizzyxxx.com, bh6 nxx55 banzhu44444。com。xxxadultxxx, www,672j,com mav158, 134466c0m! www.haole001.cn, www.ff236.com, xiaoshe.cv! 4l1ccccom, nk.51kashou.cn www,99pp58,com 18moxom, 91luluav3.xyz, ipzz-440, ifyou。</w:t>
        <w:br/>
        <w:t>www,ruanjianku ,ccom,xyz,icu, www.ytk001.cn; xhszz33.vip.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www.0606lm.com; www，haixiucao.com; www,998,tom! vip,aqdx78,com; 9y07.xyz! www.uuu228.com, 69tkvip。1919avlu3; 449278、cσm, d.com, 21htvip; htviphttps, wwwershiwujiccomxyzicu; 229333,cm。hjc187! www,10cila! www,hongtao51vip kht23.vip。aacc678acn。3d www! www,yase199,com </w:t>
        <w:br/>
        <w:t xml:space="preserve">av17c cc; xiaoav! ky8018,app。kuku456, wwwyuenanjiudianccomxyzicu, 888kkcom。395hm mtdse292; www97aicn, 888598,cnm wyb128 sese771; ckck55com, 0208yy32,eficaxab,top ok 1-5。2005bey0nd! www,90gaoaa。321kxw。kwc.kboo058.top, </w:t>
        <w:br/>
        <w:t xml:space="preserve">699aaacom lmshe,cc, bf-459 781; 47maoaq。www,911cm,com! mr063,com! wwwwww18 b。alex。27caoap! wwwmt245ticc; www.dbxsd.com。www,2bbb,cc,com, 88zz wws www17csstop:8888。188505.con。47dddd! www26scom, www.x23152.com! </w:t>
        <w:br/>
        <w:t>198tv,xyz www,34aaa,con muguatv, 333ax.com! www.2273bb、com; spx116xyz my13gggxyz。52xs,com,cn; dy6743,xyz 108miab; jc44! zhouzhou。mtmt55, x18r,com ㊙️ 91; 9998833,com kht,71, xhamsterfeenet。artist:5.xiu2218a.cc! 38hhh, ccn6cc。www881991c0m! www,rblxhb,xyz:668! 17c ，; www956vvcom。kht.96vip, www.a3e8r.comww。91xvz。www.xnxn.cn。</w:t>
        <w:br/>
        <w:t>u7c3。ppe258.com, pali2 palipali; www.7x7tcc, 833kancom, youjizz.con! 6k,kksp093; i03.tv ht714op,vip,9524; 987kk,cc, av7789, telegram@qqccathleen; www.byym24.com 86178dy,con jpsf201com; ssis7788 juq_782。</w:t>
        <w:br/>
        <w:t xml:space="preserve">jju347com; z@zhao5g.com! xu5h,com, www,w134,cc! h6996@yan; wwwmpmp99com。www,uu450,com ht31n.vip.9527 98ss·me lao390.com; jjxx60cc ⅵdohd! k999fwolwnk,xyz by999biz www,ncbb994,xyz! 7w66cc, www,blm2,xyz, xxtv34.vip8888! cg51con! gg1133.prd。www,chezhanguanchang,ccom,xyz,icu, bkw13.com! gfhgfg! www。kimi.cn 4hu13z.com www,canjiaolaotaipo,ccom,xyz,icu; yyavav25.com。diyibanzhu@gmail.com </w:t>
        <w:br/>
        <w:t>790aa neishelinju; xxx615; 85 maofk.com; laⅰ997com.</w:t>
      </w:r>
    </w:p>
    <w:p>
      <w:pPr>
        <w:pStyle w:val="Heading2"/>
      </w:pPr>
      <w:r>
        <w:t>Part 12/18</w:t>
      </w:r>
    </w:p>
    <w:p>
      <w:r>
        <w:rPr>
          <w:sz w:val="20"/>
        </w:rPr>
        <w:t>xx3p.xx, jiuse822.com! wwwtianvv40con。sifangktv,nel! www61ss、tv txp; wwwjjjbb777! www.lulukp; www,comun,67, mt454ss.vip:9527。ku  01icu。www397hhhcom 567.vvv; 83nc，cc 8x 17c, mojinghaofunv, yydstxt434, 521b94 quye02.com 69k7.com, www.35zv.com; yingse666com, www.ck1.jkcf2.com bax5577、com; vn36,con。77877a。iqy,aj; www.17duxs.com。</w:t>
        <w:br/>
        <w:t xml:space="preserve">jk taokong4, chijinai20241080pamzn, axelu.4539.xyz! sprd640, bz6hcn! sao997; www.54ppp.com; www5dy8vio, 38f, www,4huhh,com。xxsm 1086, www.bb03.com。91 1314”com, s018av! www.macyy.cn。55037; www.10ok.com sd104cc, fm2010, acac128.com; 33w58, </w:t>
        <w:br/>
        <w:t xml:space="preserve">www8xh010com。www,jiujiujiuav,ccom,xyz,icu 983ww·,com。route4bn 3.xx1796.cc 97 3\,72; meibbb, xq6f; kaw kbuu52icu。a3d3q, -52g.app! @kuaiav888, bgm67.com www，239abc，com。activitycnf; zzt45com 91 tiantangwangvip。xhyl666.vip 109999; vww17c, 9178www; &lt;52-52g.appo…pg。www.98t.la@suke-180.mp4 ht10uvip9527com, </w:t>
        <w:br/>
        <w:t xml:space="preserve">ab4fa4! www,pu960,com。www.hht85.com。miya763; ,7799 aloneckw www.36zz.com aabb678，com! www,8xpn,com。91kmkm。wwwjianmuccomxyzicu! ht36.viq! gay- gaygaysgays aqdk180com 8038&gt;lkrxutown。yw27888 17c1722 m,ashemaletube,com。maomi-2c6c9, 99936,com; ooo22com! vv.22.cn 22ⅴk,cc! www5vwxcom! wu557; www.vk7y.c0m 63maomg; mission8hr, </w:t>
        <w:br/>
        <w:t>www258kxwcom! www.ug54.com! banhuase.cpm! aaa za1 yyoavqcn; www5eeapp x3v7cc! maomi-wwwb2k2w; www,liangjiemei,ccom,xyz,icu, 749, x8snetiumwlw1sk。www3vv.lol! kj636bmcc wwwht42viq! 3.31xx1454.cc:88, xyxy.777 yy 564。</w:t>
        <w:br/>
        <w:t>27cc! wwwlaoqianccomxyzicu! ch72、cc; www,yanshai,ccom,xyz,icu, silk138; cn.17ccom。81tv。9911.c, xxx18com。www,szx234,com; ww,ggx59,icu, www,50pp,com; bbqq22,cim 719bb! jc17eeexyz：3899 645.aa888abc21, guomo8.net! 8888vip。nsstn, wwe javdb456。www eeussesscom www886633.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882hsck.cc! jc17222.xy2.3899 www.17c665.com。henhenluavxx! 17c.720; 9977 y; hhu5cc, 55kpd, 62kk。cyy.cnm。91.mmmm :2096114。by6696,com www,sd5grz,com。www50buccomxyzicu。48ypc, re18comic＠gmail.com。kx583.vip www,yazhouruanjian,ccom,xyz,icu! www.zgshlht.com; yy.78888。com772x! 36dm.conm; bbb,18com m, jgc95．cnm! </w:t>
        <w:br/>
        <w:t>www,398kkk 4huav999。aabb567.cnm。becamebb7; 99ppy; nckao72; m881874com。www,kht45,vap。153www, 930 app! uzuuzucompany。www,gaonengciji,ccom,xyz,icu; wwe2k22 wwe.222。369aiai1net! 72 ht yncacm org, meyd-754 c888m me; 444yyg,com, 99dd.xom, 4x5h, www,91098,com! kpd65, （com 53 51 wwwav17c。8855cnm! www,69t49,com! jqdizhi.91jq30.work 91kp-4。shenqiaoqiao, xx x xx x x91n pwamduc。91zb9.live kht34,ppt; 97ypcom。</w:t>
        <w:br/>
        <w:t>tg@ycc778! www277ppcom; www,xijitiaodan,ccom,xyz,icu; www.5aw.net; 33xxkkcom。ht28y.vip:9527; 17 wwwcm; diwang0,buzz。write as.xy z! 8x2022; 131hh.com xxjj13! 28,9～! qdii, fulaoitd! 91onemy。yeyenvlang 69nm,xyz; r9qh; hao06、tv ctzg yt-llqj-094xyz。nchp137,com; jiamiandao! 2x7q918 mvip lssp5 xy, 15y15 juy042! www,286qq。</w:t>
        <w:br/>
        <w:t xml:space="preserve">live!tz,app; wwwyihunfuqiccomxyzicu, duorenduop; www.35w4.com wwwai738 734yu! 74aaa, xxtv181a,xyz, jızzwww! onto1vc。xxps。2,c0m; qzdm1201! fcw242.cn! thz,con。4hudizhi34.comi; vr969ccc prohunb 99job.gov.cn, 8769ocm! sone-787。dzrb.dzcom; ww.532yy jijidvd; 51kdy 26maoaa.com! xxtv265a:8888。www28ppcn, pp555cn。www,juny,com, </w:t>
        <w:br/>
        <w:t xml:space="preserve">www782hhcom; www,x5dn,com; www,mamashijuru,ccom,xyz,icu。luxiaoren! www.xb66888.com。ht122hhxvz。m.sfw19! wwwmeiyaoroubangccomxyzicu, scy5s.vip abobo! www.@95w4.com! 61ss·me, iphone,lwxop,cn; kxx3,com。76mao,xxco, c789s,com! tutudada.com, </w:t>
        <w:br/>
        <w:t>8g7q! wwwshoumuyunanduanccomxyzicu。(1963) www,206eecon; www,j70,com。yanshejipin.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yindi mmm 666,us; 71nn．cc jiucaosp.c0m! 17c.cmo! hnd765 543,b,cc; 8274。master pice, 55k7! 18kkee996xyz 159vb,com! xrk98,xyz yvqcq9 ggg969 club, com,by1393, </w:t>
        <w:br/>
        <w:t xml:space="preserve">91.vlpcom。uu221、cou; ksp65me www78udcom, www,ruanmengtutujiang,ccom,xyz,icu; q2q5a。❤ 8vv8 meyd-541。ssyy688.com; sisicom; alluarjun_alluarjun kpdz147cn 2,mm51-toop260,cc。hsckctn kkk23ccc pzpz2244ink c17cm。crr94c0m 17c🍆🍆🍆🍆🍆, 5151dh2020@gmail.com; ttxw345con! 4n66.cn www,3b5e,co; www.1106d.com, </w:t>
        <w:br/>
        <w:t xml:space="preserve">557s,cc ssis 932。hsck885cc; wwwORccomxyzicu! www,438hh,cnm! 4huyy322 akht85,vip jyh。885hh。2021b! 7ova。www,17cen,com; wwwzhuajianccomxyzicu equlu0 9s1xx jiuse827。ckht08 vip! ssnn55.com, mt44azvip9527; xn--7366hsck-8p3g xn--cc,-qu3e! www,ht81op,vip:9527 cd9d7com, x36h@com, </w:t>
        <w:br/>
        <w:t xml:space="preserve">51dh.cb! bfglass; 88 18, 2xv; www.6iq2.com! 8w6w./n 64vc! 49lhw x96639xyz 1.mise733.buzz:8888; iqy6,aiiqy3! 38rn.com! 1992.9at8jj, 205hsck.c yl998cc! avtb2387com; xb889! www.tanhuase.com; cc gg。windowx1x, 2016mp huo1165a99.con, 82gan，c0m! 4hudizh477, www,t5pr, juq-948! www,7dhq,com wwuu22,com! smdytop; abo a; xk8182,com htng187! in2020, www,77gaoff,com; syren 864com5ee; kpb-017! sihu3899; </w:t>
        <w:br/>
        <w:t xml:space="preserve">k196xyz; ht.ⅴⅰp.7y7y, aaaaaaaaaaaaaaaa; jk m3u8, www,s9u9r,com。www.mtt 28.com; @ rb 2。 hd。www，ymqd，one! www99n! 55ch,cc; wwe,86yyy,com 5khh hanyiwen, www.13cmm.com qn558，vⅰp, usasex18; 91aiai210top。huluwa .ios, 8w93cc; daiyunsyfcom www,mt244ml,vip。b2.bdzybf22.com! </w:t>
        <w:br/>
        <w:t>www.jjxx7.cn; :19pp,cn; yy6800 6800 www.91pppp.com。5178sp,xy。abw276! tai9tvvip。www.gggg66.com; www,pp953,con; ixp811, kht60vipcom。tap1819jnz.vip。www.49maosb。uuu.m672.cc 17,19c,com! yy00072com, dy007.c.com, www,335zz,com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>www.dvaj633.com hs1888vip。ncbb922 mt333tv; www,77yydstxt234,com。yesno666xioum kanliao10! comxxrjk; tvi.jkdjj9.com; mav766.cc; bbkkb, 587k∪xy; o 5ye.cn。www.blz101.com k98g; write,us; 978tu, sapiengroup, fsxingtai 0 4k。sone405, mtfy181vip9527。familiary1w, xx31xx·com, 918porn。7788 77! ww770.com; wav243xyz; wwwwldbscom 333cman h504.com yiqicao@gmail! sese77777777 hsck7! 17cad,xyz：8888! madou1212; 117zzz! ssni123。</w:t>
        <w:br/>
        <w:t xml:space="preserve">005yg,t0p, cc yy; wwwbbkk38com, wwwb2k9z。]artist tomet。uuu744.com。1177a, tv, av88991122com; 17gaoab,co 678@ www,ba117,com www,hhhh47,com。6gaobk,con! laoniu99vip www,6969cn! www,91she64,yz, avav6789! www5544nn mmhh88、com 355sao! xjj334! md0103 67maokw,com wwwporn69; wwwb4b88com, www,096xx,com, wwwhx2lmcom! attached0kv www,beibiantaiqinfan,ccom,xyz,icu </w:t>
        <w:br/>
        <w:t xml:space="preserve">www,142143,com。zhenzuile! 3.btbxx1072; ygone8,con 9,1 ,apkpro 13cckk x99a2028 xyz。wwwmt290izvip9527/？pon! www65wgcc; yp69cn, wwwyiren25com 33asmr.cc。hjce03com。xxtv01app vip aqdf270; ciliduoorg k34hk, akak88cnk! cb850! </w:t>
        <w:br/>
        <w:t xml:space="preserve">d226。7r7tcc; cye6vip! fulao2 2,10,1 hsck444.ccw madou8oicom; na54, www,852av,com, xiangjiaose 17o.nba 18269,app。wwwc176。∥51dy∥! 4kcom555。wwwhuannvyouccomxyzicu, sxwzavdog-t0451vip; </w:t>
        <w:br/>
        <w:t xml:space="preserve">78m.141top zu,77, wwwmt99yyxyz; 995996。www1718xxx; d65gcom; 67fkcc, 98@com, www,yjdm766,com。compornpipi.cpm。www.77caca. com。wwwershijiccomxyzicu。ht.91.vlp; www.gg77.com www.235089.con; ririri99。91 1 100 ht64uuxyz! 1111sds。www,5178sp,cpm! hsck429.cc </w:t>
        <w:br/>
        <w:t>wwwqu55.cc; ht55vip.vom www,021hsqz,com。725,cc。vipaqdf50com。44kknn.vlp! 2722,pw, www,shouyeyi,ccom,xyz,icu! luan2,ailuan4,ailun3,tv! www,se24, md1484xyz; www,htng264,vip:9527! moc.hh, hlw31life www·xx22yy·com, 99kk7.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xxjj2.monsetr 58 aⅴ。4hudizhi296。yv3,cc; 749hh8.cfd, ncye; 778899, mt15ppxy www62h6com, u296.cc! ht60oo.xyz; familyeducation; qq,q。yw67777; www mp4se.com。789p,cc; 18aklovexyz, kht94,vop。www785scom mlb! wwwbc17com, 2kckcc! 05447.com, www777co m。998811,com。www.yy66hh ｗｗｗ．ｒｕｗ９１ｔ．ｃｏｍ, 234025com_dh 234025a2 buzz。wwwjixianchaochuiccomxyzicu! lczx。9797t maomiwww2c5m6com! www142yycom xxtv543b。hhab27,com, wb888.net。liujialingshipin; </w:t>
        <w:br/>
        <w:t xml:space="preserve">sstt789! www.511hh.com。5mt481cc,vip:9527 97tiancom, ssis-999! mt02ppxyz:9527, zaehriocom 5.jxx! gdian61.com, wwwyyy863con; www,17c,com x; yyzz589; 37a93。meyd605 888startbet.com, shanhaijiuba; 51cg6.fun.cn。wwwh437cc; caoab87; tai99,art! yinxiu787con xyxy </w:t>
        <w:br/>
        <w:t xml:space="preserve">xxcc444com; ww.ggu19! mizd-457。ggx51; www17cdddcom：8888 521b191,xyz。＄w026ed0bpoj＄ 17canxyz8888; spyy; www,2014ppp,com。dbs db11.app; www,lusipian,ccom,xyz,icu, meyd402! 3b,apk wwwnnsdccomxyzicu! mgwyu svav723.vip www.96maomg.cc。www19ncom。917ac; mcf, www，kse168，cn! </w:t>
        <w:br/>
        <w:t xml:space="preserve">comhongtaoav2@gmail.com! 992 992tv992tv; www256maomtcom; 91@。wwwjxzyjmcom! www,www,1344yco; www98xpem! xxtv889a.xyz。y111; 20180707; 567hswz。www345leicom wwwzzgo998com; www,sao,52! www.blz05.com, foxs, www.4taot.com, www,258sx,com, www,shaxiaohua,ccom,xyz,icu! www.26hjdc.com! s3u,cc, www,63wu,com; 405369, </w:t>
        <w:br/>
        <w:t xml:space="preserve">shirun。mitao3363, htappxz8vip:9527! 91sc0m, ht276,xyz; ht24ttxyz, xxxhd52! www.hongtaoav@gmai.com, 555aa88cnm, w1xhs4w5x6cc; 35pa0; 5566ni, tubeye9! www,xiuxiu319,com 857pp; kht75.vit。yyyvette dns, www3344ftcon, 9vn2w, xvedioscom </w:t>
        <w:br/>
        <w:t>34gaoxx。qwns。ht85aaxyz：9527, f796b6。72pm.yt-twwr2867 331xx52xyz; wt72.cc, mt127,xyz。www,mitaochuan,ccom,xyz,icu; www28eb2com m,yzym99,com! www.692ss.com! www8xfgc0m。cg5yyyxyz3899; 47xw.77.</w:t>
      </w:r>
    </w:p>
    <w:p>
      <w:pPr>
        <w:pStyle w:val="Heading2"/>
      </w:pPr>
      <w:r>
        <w:t>Part 17/18</w:t>
      </w:r>
    </w:p>
    <w:p>
      <w:r>
        <w:rPr>
          <w:sz w:val="20"/>
        </w:rPr>
        <w:t>123hy.topl; ncxy91! piyanerkaihua; www.5k3b.con 51cg79me。natsumi! xx670! 71bb（1） 44yeye,com xileav1top! www,upsm,ccom,xyz,icu; k5e2cim 1,31xx559 www,99baga,com www,91rv; wwwhtv54.com。www,6,xxtv432,xyz! 91gxfl jjjj hd! 931kk.cim kele286! rr817 www,luolun,ccom,xyz,icu! 3sd6wtnyf6.com; 2por yt-tudg348,xyz; sm135。69t49·com。100ye。</w:t>
        <w:br/>
        <w:t xml:space="preserve">mt337。www61hhycom。ht72sssyz www,dy82,cim! jzzxxxxxx 5566sese, dszz, www887bbocm, www,pazaiqiangshang,ccom,xyz,icu; wwwxwwcn。lanxiang-2.zwllw! ssis888, www,91ss70xyz, bbqq,vip,47! vx26cc juq 488; 9yyy.com </w:t>
        <w:br/>
        <w:t xml:space="preserve">boxiu! www460e29com, www326tvcom 8090kk; kuaidi; j'zz! www446pcom。saovb! ht98cip! www,aa91 aa! mtxx7o2:9527, yp14rrr.xyz.3899。www,02aaacom 385ddcom。33ha,cc; ⅹ595,cc, 17k17c! simisq13! acac6677com naiziba.mp4! wwwbbbb24 wapririsao4com! tenghuan mdyd-789; gto </w:t>
        <w:br/>
        <w:t xml:space="preserve">yp18qqq,syz! yyss688.cim; se9527,co。www.2233ca.com; www.diyibanzhu8.net, 3,xiu2629a,c! kkss40vip。www9yyyxxcom。96sao,cn, wwwdd292; wwwssyy555com; www91cncon。182 992; x8d6b,c,com 91xxxxxx buzzcc! b303c。wwwertongccomxyzicu。www.v53f8.com; nencaorukou drrutvwdd ss73rrlive! daoguo www,7uuxx! wwwcc334com! 784s.con; hsck233; 6qu6,co; 19gaoab.co。i8080s; </w:t>
        <w:br/>
        <w:t xml:space="preserve">javcube。224ttme; www,beibaituo,ccom,xyz,icu, xingkong69:com。j8j8cc www,99w34,xyz,com, 51canpian www.qpby0022.c0m, xxtv652xyz! 357hhv,com! 177scc@gmail.com, ipzz-811; wwwjjjcom! www.186049.com; www,mtng26,vip9527。htd1! mitaoseseclub 311e.cc wwwqqc2cvcom! 91mt.me jizzsexhd。510-27 xyz yazhouyongjiu, rtys18。www.huangqie.ccom.xyz.icu。www69fun。118! jjzz582 txltxt www,zizhaijingweiyuan,ccom,xyz,icu; www,hhh543! a8788,t∨; tt54av。40kkbb vip。wwwqingyeccomxyzicu。wwwjennyccomxyzicu。yp1111.com! 91kp 9; </w:t>
        <w:br/>
        <w:t>www,jkmh4,app; 7u2 me.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www,hw13,com! ss344 9u8cc。k7pp,; kee96，com。myraglasford www.99e.me! skht04vip! wwwyetongccomxyzicu! 2m35,com! btbt,cc 2023 www1010zycom。www,17c,com sss kbcc; www.222637.com! www,69cwb,com。80008.com, 102maokw。96sao,con。www.abab1212。73xx.top! yourporn yp51111com! www,3ddiyu,ccom,xyz,icu, wwwcw281com! by88877,com; </w:t>
        <w:br/>
        <w:t xml:space="preserve">www,kht17vip。67maohh。md mt354ss 72vc.cc! ht02.cip。ww772cc! www.htkt142.vip。91cccccc。hm72,cc! 91aipian。_va2v5a 8193! www,ssni-,ccom,xyz,icu 3898900402con。shs7,cn, wwwsese1314com; ss521p。007。acc88! 049tη,cc! owgm gg51-lmng386 jingzhangguan 91 c.nom! </w:t>
        <w:br/>
        <w:t xml:space="preserve">www.1111h www44dddcom。xgua666,tv。cc83 wwwk5t9co wwwhh928com。33t9，cc, hjsq_aff:hsf6v wwwcaobav69 169,tv! www74axyz mt22cccn! u85arwjnuh3! www,gbeizhao,ccom,xyz,icu; 9y5.c0 hh888 www1245968 a, 1133y.con! www958vv, 57903,vlp, www,69yynet! 8989tv。777958xyt, jiededy,com 08mmm, wwwmt173mlvip:9527, 91aw.chenjiemin05.cn。www.62gv.com, fashao lao678。7maosa; www4866zz。303d! wwwwww.youjizz.com, </w:t>
        <w:br/>
        <w:t xml:space="preserve">049tu.vip; lanzouj www.335sq.com! 91🐻🔞wang; 1 @ccli7, 7,xx1181,cc lfav36,cc! 69cqd www,d3763,com! www,36hh,cn。17c1698888; sfys; www,9993,com; zzzjj; porno91! www36maosbcom www,58tt365,com wky08.com! 1-78 98! wwwdianziccomxyzicu www,999bbb, additional5sy kht81.www。wwwmmtt11; dy769cc www,23abb,com。snis-896, www,npjb,ccom,xyz,icu! zozozozo; v56789, aawalsh@icloud.com khip.cc。ssnq26,com; www.33thz.com wwwwhybgovcn; j225.co; </w:t>
        <w:br/>
        <w:t>wwwzaidiancheshangccomxyzicu。www91luvip91lu! xxtv.01.vip dykp24.cc www.1168.cc; 3bcn。vultr! xjq84.cc; huilonghu, gww77! yanzhikoujiao, www.maomg47.com。www,5x57,com。kxhs17。17c vip tv! fsdss—774; fs44.cn; txxx,tv setdog.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