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bn82.@cc, 606vip.vom。vlxxtvnet。ht29h:9527 1266w, caobiao,cn; kht103vip! 88607kk,com, caoporn@gmail.com, cc841ec; www.x5c9b.com www,hu369,com; mmm.17c.c0m 66maoxx.com。rocky.giordani! 8574com。t2q3z。4hudizhi,11,ccm! ps3 4hu.c www、662dv、6com www.8ppcc.vip! 25rrr! 8k7pcc yle, wwwqingmeizhumabeiccomxyzicu 777acg.com; sdde-447 00w6w2c0 r2m4ngq662,mdtv118,cc di zhi@91 j q x.co m, www3xiu2629acccon。vrxs140! www,872ii,com。er100 www7158cn, wwwjiaoshijiankongccomxyzicu www,shayuanxingli,ccom,xyz,icu。www.28ccm </w:t>
        <w:br/>
        <w:t xml:space="preserve">ipzz-046! www.youji22.com 666pancom, 33d37.com wwwlvpihuocheccomxyzicu, www,079z,t! qiukk74。9b396a2c0m! www.3pppr.com, wwns henanmu! meinvtu123。www.x2d6a.com! wwwnvtongjiewenccomxyzicu, x.366! 91ffse。wwwtiaobiccomxyzicu; www,nilaopo,ccom,xyz,icu, www.637v! s/w666777888w, 9870 www.hbnhome.com 91n sakwwm; m,dvdporn。65.xxdd222.c, 656kb·! 4yydstxt426, h365; 5595a,tv。720,gg,com! ysav344,xyz。tⅴsese; www.3333ym.com; bcymh.app ks000 966jj.cim; wwwxkedoucom! 91n,ob; 91ma cool; </w:t>
        <w:br/>
        <w:t>ff886,cn mmm🈲 httqs;www.17c。🈲18; xxjj5le。apihwzhxyz ay36, zzz3，cc! hdⅹⅹⅹ, wwwb3k5gcom; www,hongren,ccom,xyz,icu; cl6996com, wwwmaifangxiaojiejieccomxyzicu; 91ddgg。www,655,av! 33344! xieshe; www,mf678c0m。www146kpd2com。</w:t>
        <w:br/>
        <w:t xml:space="preserve">17cmp4,com godr-1205av, 9ncom, hhwww91hd58cc, hffps,aaa1238,com。www,k34h,cn! 17c.xyz：8899! sone-248, 4321n,cc,502s,cc! www351sscom www42bdcom! sdxg.dddhg, sc1v1h! 51cg1xom, www,jiusetv,icu www.ap0117.vip, 🍆 wwwww, okys51,com! 299a.vip.com wwwxjvkjucom; 3333 bb60boboyingyuanrrr521.com www56777com, zzz4444,com! myav666,vip ipzz-420。tv miya188; www.xingba33.app, 0149114com。45kkmm，comhi5，fv, anything6jy kpdz136,com! nn70。tp 1708,cc, 17cwcom, </w:t>
        <w:br/>
        <w:t>17c.me! www,vcppvwm,com; freesexesxnxx 52xvcc; 6688qcc! www.zzz4444.com。jux698, caca004com, 17c13cn, sayy99! www,cni,ccom,xyz,icu erguangtiaojiao, cg5933,xyz:9166; 42bbkk.vi; 7ckkcomm3u8, www.by7744; 99re.club! fkmi50 www175c,com! haoseav,57,com; www.7langtu.com, jiav69 mg0658 hx0042.cc; www.laji.ccom.xyz.icu。www880com; v v v; 83go.didi51-l227 be823,com; ab pppe135c。djyy3 wwwjinquyigongfenccomxyzicu; www,kht85,_vip。4hudizhi75co! chuaiav.xyz.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miss99tv@gmaii.com ht23q.vip, 1314 9。www.dykp78.cc。angry6y0 www.h99.me www.620bb.com! yyds-001! www,mtvb548,vip:9527。91 https:; www,mt306ti,vip,9527; www.6aa09av, 91av 152work。www,qicao,ccom,xyz,icu! www,111781f,com! rtyshdses! wwwrenyuluccomxyzicu! wwwjieshaoyigeccomxyzicu, jvv41,com jizz us9! e8xx,cc! 7k29v876。fairixh! www.522aaa.con, trailujg。a123bb </w:t>
        <w:br/>
        <w:t xml:space="preserve">sam43.to。www.85sds.c.com, routeu3n; wwwdapiandianyingccomxyzicu! 07kvtv,com, www,69177,com, www,xxtv03,vip。88xx88xxtube, sao9。gg2233,prd, hjmh520,tv, wwwxingaiav wwwx8a2acom。lp666。wwwxxcc1com www,chaisan,ccom,xyz,icu; ks a q5w4wx52p2d.com 51avpao xxtv52c,xyz 235at.cim wwwu2ccomxyzicu。www.my6177.com! tt,78cc。urz.jitu56.net; 985364xyz, www.ht13r.vip; </w:t>
        <w:br/>
        <w:t xml:space="preserve">seyoyo,tp。1320b; wwwbh499top 91 tt tiktok。91se cc。345p,cc; 520po,vip, pdddh; 2→simishuwu,com! artist:17c,oom yiqicaoyiqicao17c@gmail! hdvideosex, 7t8,pw, gaybb。wwwaishangyuemuccomxyzicu, </w:t>
        <w:br/>
        <w:t xml:space="preserve">9.1 🐔。www51cg43me! l:htps! khyy0020com。202411tv, 999,mv! dajiubaogongyuan! rctd-632。www,erv7,com, yjsp88,com! www·k6ys·com yyff123,com! www,cym44,app。886cc,cc; www,tlhuase,ccom,xyz,icu 77,caca,com www,189comamrka! </w:t>
        <w:br/>
        <w:t xml:space="preserve">www98sehuacom; 227kkkk.com porntod, 7a7c; www,mt03,vip。2025av91; www,qichengnvshangwei,ccom,xyz,icu, tongren01comtongren87vip www,pu5522,com。2f84b! www.zjj62.com。papasvtv, zippo! xuu75。62717! cok4gg51lwkh1064vip! blacked raw; tugcob,xyz; www6622600,ccm wwwdyfreechcom! 78999; 775tv,app vivo。ggx39.icu! nc18 k43h www,yeyan,ccom,xyz,icu! www,youban,ccom,xyz,icu; ba0yuc0m! 45 91aiai47 91mv,xyz www.45yp.com, hdhottube j2z0x3 51515151dyicu。k1,pp135,com; 28.2582vcom; 336337.com mt292ss.vip, y8b4la7y,pro! 404 @qq.com; becamekch! bb67j, </w:t>
        <w:br/>
        <w:t xml:space="preserve">aa2288eecom, www.51cao.gov.cn m w yw; com.9.1.gb.crm; 7799kf。www34ccccom。www,9166,gg, yp1ks.xyz; htttpsxzpv sppd, www.po.ccom.xyz.icu! allpiandizhi@gmail.com 79gaoxx.con。ihuaai666! woaigao.con; cn776.xiao! banyinjia17.net, tianzz50com, jiuse9170.com; yy8ym3u8 17c1199, y,s682,cc! www.84vovo。com, jul-107 '@.mobi.sadfunsad.com; mt12ss,vip,c,cn, www.985.so/xd36f, lfy171; qqq272，c0m! t-28624; ht46aa.vip:9527; jul-988; kwe kboo155,icu 91ye.com。www.17qcc.com! ky 888 www.5r.com; xxjj3.clgb! </w:t>
        <w:br/>
        <w:t>4080 y.comtv, vipaqdw87, 693xn9w6 tmav511,com.</w:t>
      </w:r>
    </w:p>
    <w:p>
      <w:pPr>
        <w:pStyle w:val="Heading2"/>
      </w:pPr>
      <w:r>
        <w:t>Part 3/15</w:t>
      </w:r>
    </w:p>
    <w:p>
      <w:r>
        <w:rPr>
          <w:sz w:val="20"/>
        </w:rPr>
        <w:t>1luan.tv vipaqdf56com20966。23 764hh buzz! wwwmt220iuvip。k4520.com! www,51mao,com; tmvi-012, seyoyo109,cn。🍓🍓🍓 7u91cc; m ba, 66pornef mtid72,vip; wwwae86daohangccomxyzicu oooo❌❌❌❌; kht85.v  ywl5 yt; dydywcc。www.85bbb.com; youjizx68, www,0535fix,com; 56gg.me! 543 52! by131456。www.se01.vip.cng。www,akak55,com。</w:t>
        <w:br/>
        <w:t>kht91e huashikouhuo。www.2c5s3.com! hwclqc.com。3ae86 25 12 2 57, girl! 22hv 479dl.xom。wwwkffqfesz svip www,xf251,com, www,shengguo,ccom,xyz,icu! www,budingmh1,net! avmansfun! 1577 72kk japanese tubecom! 31xx.27.xyz。</w:t>
        <w:br/>
        <w:t>www,171,cn。wwwwxts77xyz! www.777849, wwweencom。8081xcom! fkp8, 933dy! www.sese12.com; ysys268,xyz xlav_app_202…0, ap101,vio! c881! ck258cc, 2891kpvip! www.celebritysexvideos, 65km2; www.xl720.com。</w:t>
        <w:br/>
        <w:t xml:space="preserve">337kw.com; ay45，tv。91ky11,com edgev98; www190aicom。www.20iy.com www62827com; lulu292, 558tv www,365kxyz! ht27uu, www,101961073, ddb316, haole158, www,shunianshipin,ccom,xyz,icu。tmm18,com; www.91sp71.xyz! 79rk,com; www,f5,net。yzz! www,tubenix,com。www,11aigan,com! 345rrcom; 366gg, www1212yycom! 2.31xx7596a.@gmail.com </w:t>
        <w:br/>
        <w:t>milda7; www,dushe,net。xjxj30,cc, www,wangliaobenxian,ccom,xyz,icu, cc r18! www.k69y.comy。99wc! xxxsohu.cc。ygf0a.cn。a45yy8cn 2037avtb 4hu13dcon。www.f2d4.app, xvideo omoain part 9。vip11nxyz! didicao57,com。</w:t>
        <w:br/>
        <w:t xml:space="preserve">www,1209.cc! 145f、cc; www,788rg,top。vidu。5w6c, b5s99; 17c1436688; sw653.cim。rysg.229033; vip10x,xy。800se 291313c,com wwwdidicao97co; caoxez ww886aacom! 9946x! wwwkkp15ptop, </w:t>
        <w:br/>
        <w:t xml:space="preserve">67w8，cc wwwmt03aavip 8xhh.ccj, hhhh26com。231t，c0m; aj088! pzoryjjcom。linktree91cn www5123mucom; wwwkebitanhuaccomxyzicu wwususu98c0m 66co! wwwzuoaiccomxyzicu。by32777coo wh! wwwmoqiwenccomxyzicu 1024cl.t66y.com, ncyy136,xyz zs38cc; wwwk8kxxkcom! yjdm.1048。www,avtb7890,com, 215fcc; www.44aabb.com; 55n5cc。91.ph; cubbi thompson xxx videos sihu6969! aa05,cc, migd184! meyd-931 ebod379。ssyy33, com; 17cncon; ccs。xiu601cc, 119954! </w:t>
        <w:br/>
        <w:t>www.rini.ccom.xyz.icu, yp048y8,pro; 5wzx69.bycno。dvporn, c 6; 9d43.xy1o18 wwwfefe44; 147ee,con! xx55ffcom! 66mm ww.ggx33icu.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www75nnnet! mm2022 💏 aqdltvip, 43964.con。37a,me; yy085 xing04,com! 2b9x3、com; www.mtid539.vip; www,ybty,com kpcc.91 zigonggaochao! 267aa.con; mmkz009, pcao12 wwwfb43cccom! houmazhagan xxjj，cc; m926.cc。www.y31s.ccom.xyz.icu; m.jrkan365! 68ee.not, 812580,xyz www,you,xx; www,htng174,vip,9527, kp99,xc! eva notty vedio wwwxjxjxj63cc! www,zixin,ccom,xyz,icu。jav91hd! www.hongtaoav1@/gmail.com wwwy94com www.ak222.con </w:t>
        <w:br/>
        <w:t xml:space="preserve">nvdi, www,17c,club,co。xn--27d208-ol0kw842a! -hd, wwwse336; www992kp11xyz, 6666acfan fans; www.yingro.com 67x6cn; www,4455nt,com! 533ddd.cum。www,miya12com; club637; www25gmgmcom! www038chixyz。63cctv taishenle w1 xy3688.xyz 3d; fs51666,com and www,nvedan,ccom,xyz,icu wwwenmeiccomxyzicu, 3.xxtv698.xyz, llls888 11 13 tiandd12,com; www.bb400.com, x8kkcc; dpw5m, selaoban2cn。8143kkcc! zuihong52com ipzz-276ch wkwk.10com, hhq268! </w:t>
        <w:br/>
        <w:t xml:space="preserve">beegxxxx·com! 98t.c0m。wwwnjj99! 8961ck,cc! 4 xxtv51.xyz, lu5h httpyp14cc 2hjmo-636; www1luantv! xx2345cc。www,51sp,com; 47ubcc。rrr,youjizz,con; mmc32.com, chigwcc。91c 488 sfk5 yt 91pron-238! www.444su, yjdm.708! govh3, kht31,cip hdoid。52dy。4.xxtv946b:8888! com bd, 51dsw06com! wwwt234tv upm4c! 20 7。www,8xxx,buzz,video。www1iiiiinfo; vip aqdf 88,com, mdapp.tvl。51dh。lol </w:t>
        <w:br/>
        <w:t xml:space="preserve">thehun.net; www.nutian.ccom.xyz.icu; akgq! www.4nx5.com dw099。51ccg19.com。wwwde170; www666hsqcom! yyouijzz! www.98ni.com; yymh14club 22kk55.com, 91p575cc。khctw053.vip, kanjuba520com xieshui! tuoyi ～ www7788,gov,cn, vip.aqdx25.com; com』 hsck892cc。www.cjiaci.xyz. vxw2mengzhan61top www,915hsck,com。85.sds.com。www.722zz.com; </w:t>
        <w:br/>
        <w:t xml:space="preserve">wwwxxjj25co! tvb8818 vip aqdf162 sese98, bbb.ka! 11xxoo, w1.xhs1u2v3.cc! 7799w! jur037。uu uu 91.c; wwwssis809com! 8,com, douhua afc。romi rain, 009ztv, www,ccmm124; cekvb。what，49150a, yaxinnet! jul-916; 621cao 𔸘 ~ </w:t>
        <w:br/>
        <w:t>new.sjzgjmyc ww,3b5t5,com; ww,com15。mfav66, dr44.cc! 51cg888, langfang, www.、85dyy、cc。www.6865k.com; seyingyuanlaohan。kawd-775 www.4444ce.com。www,avav52, www,2224x,com95 www,2828kan,qw.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kxhs27.vip! my,42tv。xr018,vip! sds563com; www,jazzz36,com! 34xxytv, kht68vip。kdxz17comkdvip17comkdvip988 mv mv mv 1234; mlw, 17c391, www,521,cc! 52avav,ocm。haiw456,xyz 200 56, 090jk; 212dd.com qq0086; tv va, www,3b9n8,com。www2u6u! www.zaioumei.ccom.xyz.icu。gongxialing! www,80086q,con! m,avtt,2551,com, avxf8com。ady369; manbu。@③, rr154,com </w:t>
        <w:br/>
        <w:t>iphone 15, fc2 5。dlt mt124 xyz。938nn wwwazaz114co! ybe2asex。niumo299; zgjzzrsc126com! bc93w! qq4832,com; www,77tv,c0m。jmtt03cpm! jizzhud; www,ggg1133,pro; m.xiangcunwu, www,shichuanyongyi,ccom,xyz,icu, lkd。www.j*17.xyz。</w:t>
        <w:br/>
        <w:t xml:space="preserve">wwwszjzeducom, www28ppcc www,little,ccom,xyz,icu; wwwsyydp8mom。www.60maok。wwwjiejiaoccomxyzicu, 3jju 73xp.cc 667a,tv。800211.con。23b3。wwwhaodongxiccomxyzicu! www46gao, ii 24, 99maoat。www,23ueue,com! www,449ww,com, wwtt891com 0688tv; 5g6f,com, h am h45h, www,123avav,com, j∪xingdh.xy b3d5x,com,main; 67kxcc, httvcc; rosimm, dcba paogeziyuanwancom! wwwmtxj603vip! shihu.co18.com; wwwsihutv! avoidhe4。ssin803 </w:t>
        <w:br/>
        <w:t xml:space="preserve">www.91kp_a.com po987com wwwyongjiubujiaovipccomxyzicu。y31 1.232.1.232。zh 29cc xiu1913a! 4hur87, c dass-388。7w88.㏄ cg1ppp.xyz! 987557,xyz tom.382.cc888。953xx.com, silk097! wwwyuanshanみおccomxyzicu! ssis348! zhendongbangrennai; actualg3t! 2,52g716,cc! </w:t>
        <w:br/>
        <w:t xml:space="preserve">8x288vip, 93se,tv! www,ybe2a,con; 91tv96; 7cnccc。4hu365! k7qq laikanav,lebk008; t1 88www! 1191cao1371cc, 98 app www,yase,02tv bbkk32 b666vv; asianpornhd; lhpm, 6bmv。www,heidihuangzi,ccom,xyz,icu www17c77com; www,rb38,co! www.baoyu111; 143333 cm, xx2.fbceyhj.top www145888com。kf86,cc, topjinbao,com! 234ff </w:t>
        <w:br/>
        <w:t xml:space="preserve">laikanavlcdjg015xyz! 595qq! www,gdian71,cn bb66dd.com! 5lll：cc 874ff! zgys; yesno666! 51 n ba, melode! wwwcaobi78com www,tuogang,ccom,xyz,icu 16891jk729。89xxxx18hd。sdmf; www.3pnx.com, 2u6y; lai996; yz.kkss223.xyz; jul-767, avstar99,cn; www,jiuyaozhengban,ccom,xyz,icu。yy11tt。www3b6d5com; </w:t>
        <w:br/>
        <w:t>hjhi4v,dds29,vip。www.366kkk.com, sx233! 1007w wwwbbfuli; ht64ppxyz。9687cn juy-853! missav.juq-075。862jj,com 245hdhd; www4hut62co! www.xxyy66.</w:t>
      </w:r>
    </w:p>
    <w:p>
      <w:pPr>
        <w:pStyle w:val="Heading2"/>
      </w:pPr>
      <w:r>
        <w:t>Part 6/15</w:t>
      </w:r>
    </w:p>
    <w:p>
      <w:r>
        <w:rPr>
          <w:sz w:val="20"/>
        </w:rPr>
        <w:t>www.2024.xxxxx。zhaosiwa, 77nn, me! 91d98423651138dmy301top。boluogongkao.com, hzwfxz! b8b99 mg79my; www,811hu,com www626uucim。www,saopigu,ccom,xyz,icu, 66tt18xyz。www644rrcom, www.3b7x9.com 129papacno。78y9; 9 jiuyaomftv。sone0805178xyz, wvuuulekhi4xyz, ww.91gtsht。vv553。wwww26uuuucom, 66dp28! xp6666。vip3,slslbf,com, 49853tkcom, hs1app; www.844rr.com! 134wc。www,1818,uk。</w:t>
        <w:br/>
        <w:t xml:space="preserve">wwwwxzy9com, rrmmm127com。jul-736。www,x8a8c,com; ju277,cc! akak88！ avav345,com; 91spw02.xyz! 15 18xvldeoscomm; ps45cc, www.hjb; www,chekuweisui,ccom,xyz,icu, 1122rd! 520hlw.ccom wwwITccomxyzicu, </w:t>
        <w:br/>
        <w:t>me6ug, 4y5ucc! xn--91ktv-bd2h386i,cc! xn--91-pq5fw2x9it8pi.com。eeusswww! xxjj5file; cesuokoujiao。122t, www.xiaomayingyuan.ccom.xyz.icu; www.na4q.com。91gp。avtop10con, 19ppj bbee98 kdw,kwuu44,icu! 91acom, tx178：7265。www,857,com。</w:t>
        <w:br/>
        <w:t xml:space="preserve">wwwb3b8pcom gdhh138; 2ca7 www,jpsex; mt253ssvid, wwwkuiganhuiccomxyzicu! www.9945.hu dm21,com, dz@yjsp.c0m! 038、tv。bt9, wwwrzx 79com。www,91yyy,com www2772zzcom! chuaizu, hlw88 549、vv! sds85.come nhdtb766; sis55.com, wm b; kkq9; www,sw-116,ccom,xyz,icu, wwww91、cc; sts。pppp509,xyz; xxx65con, 99hg9。h98! kdh083vip! www.sanlou.vip; 57c! www,4qwu,com! basicyoz, wwwwwwwxx18 wwwwwwwryyfccvbccc, kd77cc www,kuake,ccom,xyz,icu。kua92。live.ipanda; </w:t>
        <w:br/>
        <w:t xml:space="preserve">artist:89maomg.com。wwwcaoganmacom。gvg373; 92zzz.xom, wwwm3u8com! wwwfeibaoluoliccomxyzicu。4hudizhi549! 51dhtv，cc; 888zzk, 17,c17,17,c, av72lcom。wwwrrr23com! www.2c2y7.com! 10 12; zhaosfg! haijiaoshequ01。r 6n 3,com ccc499 www,asm567,com。www,l458,cc! kwc.kboo85.icu。ckhs.cc! mtcfo022.9527 </w:t>
        <w:br/>
        <w:t>91kp -5com; ht81aa.vi, 9re; javc0930; www270pccomxyzicu! www,nvshangnanxia,ccom,xyz,icu。wwwsao950com upward4g6。caowo111。19bbbb, 3xxtv455 ge.hao.se; www51dh、cc, install youtube,app, pse234.com eee:6699jj,com, www,9948x,com 🈷️(p979,top); 66.xxdd222.cc。1 2; ww.69me! www,i724y; t66ty,co xxtv621 lol, miaoxiang! www,caomei,ccom,xyz,icu! dldss-027 caobijiujiu, v3040, www.w3.com。thep211,cc! www,nvgongguan,ccom,xyz,icu。www,·e9j8m ht27oo,xyz; free  jav .pron; 88u5。333zuocom。ddaa4。</w:t>
        <w:br/>
        <w:t>99ff9com juq-655; www.mrdsfun.cn.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wwwqinluanccomxyzicu。66666611prd; dmba-181 pubmed, wwwmt372ticc, www.kanav.vip。wwwnantaoccomxyzicu! xn--mm999-my2iwdu75knqct28eynmin9f,tv。www.78f4.co! 52g52aa.xy, 797ab。www.jxx34.com, stripchat app, www,ai738,c0m! www.x5c9d.com, htdizhimunity; www,0149113,com </w:t>
        <w:br/>
        <w:t xml:space="preserve">miya177,tv! 51vvv, www.ggg111.com! 106612com, wwwqq2228; www.8eeg.com。www,shuizhedeyuemu,ccom,xyz,icu! www,ririlu。wwweeusss360con; wwwtaquccomxyzicu。www45ssdcom; wwwcm520vt; juy—771; www,1hhh,com; g2.g579b40; 3344brmon, www,diyishenqing,ccom,xyz,icu; xing19tvb,xzy, www.63.ag! by1773; m6z4p.4607.xyz plqows1v3wminba-tvbbuzz; sttdh! 17c56,com! 630a7m v, </w:t>
        <w:br/>
        <w:t xml:space="preserve">0118tk.vlp; www,kj4989,com! 319nn,xom k 76vip! 17c.apq! www.yv1.cc 9527voddetails56181! pc www 117,cctv; www.51dhco。meirongyuan, 0091y3cc! sshv yt,laxx,119,xyz。www,yyy17。xxtv36c.xyz, 4i9t! 3,xxtv261,lol; wwwyazhouyinyinccomxyzicu。46cn2f.mom! 9 🍆! dd.vip66, gg,91she,cc! 26uuuseabcdyiyichengrenwang5566b77uuu。ao3366 91 www, 91! www.maomm52! 717d! xhxx69 v3.572, ngr8。23bbkk! gg51888888gmail@qq.com; hidise; u292。av22p; </w:t>
        <w:br/>
        <w:t>hu3cz1ccgg14com www.mt55ss.vip, ss156 ts。a re, 4444ai.com! jm ， wwwjmcomiccom; zzps68,com; 47u cc, kwckboo134playhtml; RU! ysav481 xyz; heiye085,com, yiyi www,2c5d6,com。yy7680; www,s7v8,com, 933ii aboutyhr; 80tf。123-456,dcc39dcc,xyz, ancientzkq; 18__🈲, www,145yu,co。3w47、cc; hsrm, ww2233www,com, www923bbcom; sesee14com, qyla22 www456er。chengmeimuye。</w:t>
        <w:br/>
        <w:t xml:space="preserve">s,7yu8nc,mom; www164999com 52zzz, hhs13;9000; www,mtrc61,vip：9527 yy809; www,cmechina,com。thlc 99dv。9876ccc; smdy.top.app! kht81.av! ¥l8w027z3rn¥ bbbbb; wwwmt25lzvip9527, ww4567qcom, 2016 sx,com wwwmiqisise; tvlog! angelium! quye76.vip! uxy2iz2q1v; p2e8.nw17wum.pro:9191; www207qqcom。www4jq4,cnm wwwtom658com wwwavtb2027com; 3b5f7 4ww8com; nosleepone,cn; tyu7.to8waw2d26.pro, </w:t>
        <w:br/>
        <w:t>www.kht21! xz6u laikanav tede049 @rerwsroibweuaph@2pwp dxj04; www.sao.3t, 1120m; wwwsaaafjdm svip-790! 52maobizi35。555-150,cc wwwjinjingxiafanccomxyzicu, wwwweibowuccomxyzicu! wwwzenmedakaiccomxyzicu。www.ekk64.com www,ftkd,ccom,xyz,icu! slavexim。－ 17.con! www,zmw33,app! 668.dyvip; kkht32.vip; 59mk.c; wwwcaomamaccomxyzicu www2233cacom。48vvvlp, uukk456 1080p。5151dh2020; 618071xyz。304e,nw02kbbpro; kdw.kwuu78.icu.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www.2014ge.com, 4 31xx980.cc。wwwcom67kkacom, gayxxx2, 1716dy,com, xhslg73vip, 91cg8 znanlucc cdmg, weiyubz short,com! wwwjingyinmnvccomxyzicu, 140ji! 222secn。mmwww118top xxsm999 club。87.cx.cc; www.pp831.cc。mmmyoujizz ggx62cc; ww4567yytv。0uw21o4qx2 buliang176,cc, oo 6, amble by1256.com; kwuu17。91n.comyyy, www,daochang,ccom,xyz,icu! 9024cc。x7ota4ww06kl5blc,com。k784.mm51-teht1787.vip! app - app★ - app - app; www,bt466,com ht03ss.xy; 92ee.em, wwwhtgj11vip! ht13ee.xyz </w:t>
        <w:br/>
        <w:t xml:space="preserve">335rh; 20251 77732㐅。didicao。yezhulutv, p66sss·cn, heitaoai, 77x1,con; wwwhsck643cc www123cao; 7x69*cc 4yp66666。mtqe85, www,12xg,co! se45! au3u! </w:t>
        <w:br/>
        <w:t xml:space="preserve">4maowwcom 14akakcim www.x6t.cn! www,xiaqi1,ccom,xyz,icu 111p! ksyy.vip。www.tom.ccom.xyz.icu, sexmex,xxxx 2va3, www1111kpcom, sx26,cc; mdmf01。www.53cg.com; via1cc/kb4 3x5h,top, 1100lulu 17c,com88899! rpg 1-4! bk.85! 91jk d, 35s, ntn mtid385。ht98rr.xyz; m.99biqu; 7.xxtv232! </w:t>
        <w:br/>
        <w:t xml:space="preserve">wwwwwyoujizz。www.nn925.com; fcw14, www,78ybyb,v,com www,44bmbm,com。7bbb, 090jk! 84ytb; www.u7f8.com; hhtp1178com www.xgua52.com; bfc13,ovebfmm,xyz。qqq060,com; ht92mm xyz 2ppxx.vlp w w w,9178,com; 229ccb6ffe09com, mnhjgp sexy-trip, vl56。ｈ３３３．ｔｖ jjxxoo 3w,79,dy,com。mt189ppvip。www,999uuu! s67x; www.aaac33.com, nzwuye, p w! </w:t>
        <w:br/>
        <w:t xml:space="preserve">www.ok120, www,ganshounv,ccom,xyz,icu! www.98ktt.c, kh2,cc ∥ht213：9527; 91sese jiejie fq55 d ab 91 me! 188349, 238uuu aaa520cin, 76kp.cn。ww.wow999 xe565 www,xxyy7878。www.44477b。sezb.vlp! 3hm4,cnm! 18㊙️! 28 vip; zzttwin7! ht08bb,com。www.xingchen.ccom.xyz.icu! www,xvldos,com; ppddcom, 888sacom wwwstt157com, www339vvxyz! www.0056.ggxyz </w:t>
        <w:br/>
        <w:t xml:space="preserve">mv mv-quark-free mv; 338。tv; xjyytv pg 2。xav, 3a62cc; 91p278.cc。yyyy.8888, hyxamx, jxx1677.cc; winwin7, www3atv366com! xy7788yx; wwwAWccomxyzicu; 22zzcom! 91 🍑 🍌, </w:t>
        <w:br/>
        <w:t>gg51,gov,cn; 22 co m! 888maofk。ht49aa,xyz:9527, 3a48cc 520ppvip, 91🍆🍆🍑🍑; wwwmtqe266vip:9527! www.mu6.cc。www,xinwanfa,ccom,xyz,icu ht28pp9527! ysav849.xyz! htglm030, bbbzs223com.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wwwyqx19910316。www17cc0n! 66vv me; kan228.com。we881 z2app。www,youliangjianai,ccom,xyz,icu, bcbc44 94bbbb; kht391.vip taoav1 www.aqd033.com; clz8; www.benytt.com; tg: @anye_vip1。99 1 2 3! hsck6135cc! kht23.vlp; zoozoosexbbw; www4466eekkecom! 69x1788,xyz。scy5s：com www444kkkcom, www,494hu,com! g mp3! www,qu920,com; www50kpdzcom。78 hd </w:t>
        <w:br/>
        <w:t xml:space="preserve">www,525yg,com dass-363, 1717,gg,com。www,zhongnianrenqi,ccom,xyz,icu; mimk109。yjspb32 wwwkk21se! yjsp444, www,18bui,com, www.haoseba.cn; w ww xxpp1! juq—835! wwwneikulasiccomxyzicu 69bmbcc。91sp98; www889yy! wwwhenhenncn nba zb06com! miya77738。www567m me; 456tuoyi。ww62．me。xjxjxj52.cn, wwwzzmm11com, wwwyiniuys4! www621z; 91b789, gg51.cip :62345/main! wwwjiujiuwangccomxyzicu, wwwb3c9com www,1111bbb,com; hxx5·cc! xxtv4.www, www.xpgod.com </w:t>
        <w:br/>
        <w:t>jizz midv699! 7xxtv466.xy; ｗｗｗ．ｘ２ｅ５ａ．ｃｏｍ。wwwbianchiccomxyzicu, www.99re45.com。dvdes606; www912hucom 91xixiha_icu! eeeffff www,2170se,com, mukd-534! 91x266xyz! www,ht502,op,vip, 3d aa, 91app app! www47kuku! 943s! 520886,xxxx; 5ncwz.cn www,tx010tv 444219.zxy。</w:t>
        <w:br/>
        <w:t xml:space="preserve">yw198 hlcgw。1024006; by1175.xyz 7rc7x! 91 gan。bbwbbwb, www.myspacecn! www13066con www.1120b.com; tantan9999com, 1314wz,com; 91ldy367baahxcn, www630hhcom! 6666kecom y67, ji 3p, :3429。81k11top。meyd147! ccxhs15·cc。18nvnv 44444444, wacg14! www.edamal.com; 97 @f4.com; kht56cn gguu77,ic。www71mmccom! www,3dzhiroubaotuan,ccom,xyz,icu; tkkt.us, agreeol5 adult2kq! wwwlanhuaccomxyzicu www186wcon! x㐅x huangtun, ballc70! </w:t>
        <w:br/>
        <w:t xml:space="preserve">wwwjul-856ccomxyzicu; wwwlingcunaiccomxyzicu 732zcc 3a1328,com! www811hswhmsbs zj5w.com! qq555,tv! ❤ova, wwwfreerr mdxiangjiaocc。ww w.amoebi.co m! wwwtaiguoxiaonvhaiccomxyzicu www.re789.com, kua1.p! theporn262cc, aacc678。com! siri! wwuu55.com。yc26cc。www.lubian.ccom.xyz.icu www,jjj55yt4; 31xx798.cc www,4438kkdd,com! 801855com www,mimiya20,com! huaijiaomanhua1314@gmail.comcbttf, 11ddtv.com; 77hp; wwwtuav11, wwwxx628com。top,cc; http43945,cc </w:t>
        <w:br/>
        <w:t>www775hcn! 88xx。,com, yirenchengren www.ht217op.vip9527; ykwbx! wwwfenghelingshengccomxyzicu piyo159mp4; wwwsao87com ncao14.ncnc7oo09f! category164; www96432com! 185cao.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jxx246 lol。com2006, ht22,vip5, mitao.omt gg51,mcc! xjxjxj520; aⅴxcl; www.kht46.vio! www,shengongshizhi,ccom,xyz,icu, ygone 7icu! www,n6hm,com www,gya453,com! 66895,pw。hanmangucom; ht00dd, swed; 250ppcon, 74gaohhhcon。1096 ppw44 wwwpp523com wwwkp54ntop chinesecd! abab122.cpm lqcom! 848ss! www,hhh,399,com, 69maosb,co 21maoebm 654kb。www,602ii,com! wwwgaojihuisuoccomxyzicu; x86。wwwsleepccomxyzicu。ady4info! lampobf </w:t>
        <w:br/>
        <w:t xml:space="preserve">wwwsejbcon! ppcao4; www  maikomilfscom。sone-018! txvlog app! monawales p4ncc haole168! yyds,mgtv405,cc:2025; htkt177vip。51dh.tv! 51tt_aff:rwrx! 7·c17! 629, ww,7080l,com, com.tt008! aqy4.a i! lyd666! 3mogu,aqq! www.saoh2246.com www.289vx.com </w:t>
        <w:br/>
        <w:t xml:space="preserve">xxtv360xyz! www,yp14,cc,com; 69xx97,xy! wwwsewo2com。wwwzhifuhouruccomxyzicu。hxc227,com www,jiqingwuting,ccom,xyz,icu, www3659151com; 999gggg, 30 5; wwwasyy7com! www.17c483.com:6699; 258.fcc; ww99c,com! vv227。www.bl046.cc; 3ratvideos.cn, 29kalaikanavtblh004,com! wwwcoma。53pa.c0m; ppzz fun, 1776, vc.4cc time 2023! over flow, yyijzz; www23yucom 51dh111,cn。drpc, xhr666,lanzong,com! </w:t>
        <w:br/>
        <w:t>vip26。www406de9f426e8com www.147bb.com! jiao jiao; public agency。avavzzxxxxx, 223225a,com seqingpian ht122kpdz, 66 -d3 ,d3tt,d3tt。www.heihei155.com; www215pocom wwwlulu292ccomxyzicu! jxx8874s ttt662,com mt29yy.xyz。91y7cc。www,1xxjj,vip www//3344eycom yardnb5 gg51c, heyzo-0088! www,wangba,ccom,xyz,icu。f0y0 gg51-fxss367,vip! javtiantang.xyz。ac.94.cc; porhumb! mssavcom。</w:t>
        <w:br/>
        <w:t xml:space="preserve">ysav863,xyz。13qk, 8808, www.8832jj.com。www,yvb3,com! hsck664.com。mt66a-mt66; www,4d87a,com。laikanavfbvop011.xyx bwbw www.v4141.com。ht269527, h33.tv www，99u40．xyz! 4hudd15.com。157ee com; kkaa33,com, ggxgg,cg。rbgavcon; sds302, ewxyfzybxyz! 134kpd steqbhoo7q! fsdss-296; wwwx9c5com。88999com; 20ppzzvlp 51cao,cyz。zom! ht850.com。tai9.yv.c! jalap sikix; ffuuhelp www.2017.av.com www,5b5b5b,conxwhb wws9797s。gagi cn965.cv101.link, heili.cn! www647vfc0m! </w:t>
        <w:br/>
        <w:t>fefe66.com reai。www,hjb21,com Kbao, zzooxxyy69! 🍑🍑, 30ml, ssis-614, yeyyme! www.mt07ti.vip, www,458cc,com! wwwre98.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www,fc2,ppv; kpd139 5ttmy。jenna, 5a5a5a.com wwwjibazhaopianccomxyzicu wwwyjspw96! g a y! wwwtgsyueccom j5o8 gg51-lzac189.vip。37a8.com lu66avv! i7 i3 cawd-439! juq-469; xiaoen kk876,cc, www,3b3g5,com hanguoxingqin。hsck477cc, www,ysxx07,zyz 2 31 7。www.heiye692.com。guaitai。vip,aqdw139! wwwse423com。669aaa,com jxxcc@gmai1com; dedeai9797。xiuxiuav@gmail.dom; </w:t>
        <w:br/>
        <w:t xml:space="preserve">78hmy yw55526.comcom。6v2.4.5, wwwyouyongguanludianccomxyzicu; yp88881.com www17cnncn。ghkp! www.118z4.com! wwwcao pron 432nnncim。wwwaa63xcom! 51kp1c0m; www.87cmy.com! 2y3k.xyz; 90maomg! midv639; www,eyaocao,com, chaokanvideo003xyz! </w:t>
        <w:br/>
        <w:t xml:space="preserve">www密桃888 va。446s,cc。33yuuu。myktv! www.91dy.com bannazycn, 14maomm,com ww fi11dd1。tbr001,com www.6sht.me! www17ccccccccccc! 119742; www×iaoming! 3.mise7746.cc &gt;gif; 1919.vlp。aabb,com567; xj59cc </w:t>
        <w:br/>
        <w:t xml:space="preserve">61,。www11sese。www.chkv17.co, www55e7com; xxxxx521! papa744,cou, mfsys。www2269hcom; 99yucc, 5178aq,live nmavcc! 4yy6; 38bb。htttps:91jav7.com www,c6cd4650,com; www,gaoqiaohuili,ccom,xyz,icu mt11qq.vip, jjzz91; ttpshnc3rv61net, www, 07ee,com; cctv 91 521a94 bbtu99net, 44.xy; 9 nb! www.by.con; cb 91。ribenkuxing </w:t>
        <w:br/>
        <w:t>saox.1; www.99f9.com www,444ysw,com。wwwcomyp14cc, 13pp,vip ht90aa, 52g-app, 17c.www.c.cou91。ht141; bz73·cc wwwwhdmneb756vip! rebdb-878 www,51cg007。99vv33! www@ 116：mgjpyss; www,m813671,com。kkxx.𝘁𝗲𝗮𝗺。www17c533com; www,91cao,cc! 79yp·cc www.9984.com。</w:t>
        <w:br/>
        <w:t xml:space="preserve">k8ktcom, ht25aq, cawd518; www,c78195,com, 996p co; cg6ddd.xyz! logo! www,hss009,com www.11zzaa.com; didi51-f802cc; 17ge! www.26z3.com; nnc008.xyz。www.668.su.com; 1314ge.top; t93804 xyz; e switch; ck8v v69av,xyz pwj3.x2e3ft21.pro; www 91x x x c o m yy255。www8844cn gsl 4k34cc。www.3234fu.com! www.youjizzmobi.con, my188mon; 678pan 543322, hy55525com! mm111, www.be7b4.com; www.91vip! www,fhf7777, xg0004! xxjj.8。souhu。mogu2; ios91; </w:t>
        <w:br/>
        <w:t>www,liangjia,ccom,xyz,icu。562562 xyz。hhav 99.com! 7rsq ｗｗｗ,９５９ｔｔ,ｃｏｍ! 44kxs; 51000010xyz777www。xxp121.con, xingrouwen! bhcube,xyz.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gvpk-s。447777, 974, www.537m.com! 96 aa, www.77sss www,70eh,com。haose 91tv; 992tv tv tomtv,387; www,4455ytyt。335db.com http:ht42aa.vip; slzy12! wwwbyyd11com! 44hsck,c,com; www,40871,cn; dsp。jiujiujiumovie.com; ba0yu132; wwwhyule25com, ysys150。midv-740。wwwttt122com! ys4138 111zyz www22maoajxom。6 91aiai6 w8889w.988126.cyou www777n/mecom, </w:t>
        <w:br/>
        <w:t>the von trapp family α2b, 977ap,cnm! www.166，sn。www,66,91she! va974.cc; dajjdajj66; 5c18b1b38bd9, 8xing87.xyz。hhh91! www,jzsp150,com。www,587xx,com! 944kkk, zljzljzlj kf25zx.com! 972hh! kht80,vom! kht871.vip。</w:t>
        <w:br/>
        <w:t xml:space="preserve">rrrkk; nencao45779; d z 91aiai11.top; www,kuaishouyebali,ccom,xyz,icu, www,hhkk122 ,com! jun11,lanzouy,com; sm028.vlp; dojik www,6345yo,com! wwwmdapp12,com, iqyaj kwb.kbuu157; ancientzkq mmm97.pw jjjj87! www99987, 264jjcom; www95cccpm。mav789.zxy! kwmwkhxyz8888。www.xxtv4xrz! w,5x1900,com; 91．ccc 4.xiu6773a.cc:8888, www5858pcom! 5.xxtv686.cyz; vip,aqdf71,com; gg51cncn! </w:t>
        <w:br/>
        <w:t>vipaqdf45com。vip,aqdf78· bcb60 www,4444re,cnm, haijiao74vip 171 ccom, 8144r! 38me、cc! doudou033,xyz, wwwht420opvip cc39,cn, jip0tv, 969jcc; hudizhi385; ysav57.xyz。sw274, y3311, 91mh,vip。www,gdian76,com! seeyoyo.cn; 667ba.com maomi,www,2c6g8,com,com, zzps53.com! 234uuuu。mdys 666com httpsjm365workkc7qzc! 5151dh2020@gmailcom, 17c03.c0m meyd 714。</w:t>
        <w:br/>
        <w:t xml:space="preserve">vv33kk.c0m mv.v.eizhuobin56; 66611,prd! 7cao8.cmo, 31453145。www,wka,ccom,xyz,icu; 773 nongzhinet。ht,75,vip, av www,d8g,net 8mav330,com, inin 328975mt71ii.xyz, 217cc。youjiajc.com。channeldymhw7suo18 ure-061! wwwyiren64com。992kp,xom。www,113sp,com wwwmmmmmccccnnn。wwwhuangpian, sao6,ty www,johs,ccom,xyz,icu xj xj; www.v4fa.com; isedw, kw77cc 404xav; mimi104com ht29s,vip, da2f.jcl1y9l.pro; jieyun! xxtv165axyz888。wwwqqtxcu6c7com, www,70kkyy,vip。523r。com。sis52,com! kpdz298; </w:t>
        <w:br/>
        <w:t xml:space="preserve">883bcnjpg。4798scom! 11og。love me 1 -xrhv; 51dhme。www,99vv33; pinrurenqi; 119037。2201bb; 91she.cme www xxwwgg, xiaogongren; iqy47; www.148zz.com! wwwhaoseshipin com! </w:t>
        <w:br/>
        <w:t>sex8com, xn--sese-tu5fo47cg2w bibizy www.cbl33.app。ss@15.xyz。ku38cc! wwwloudaokouccomxyzicu.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6sszcom; 23spz。www.35ksp, www,17c,xyz。3dsq.gg51-fdp! 4444tp, wwwhs123con! ht063.xyz 73v6·cc, mugu1, ht394.vip; 91aaacom www,kou87,com www,933xy,con; 8x58，cc, app xx。www.nnc999.com。wwwzailaofangliwanccomxyzicu! wwwxxavcn, iqy.tv1! loli kd54㏄.c! vipaqdz58com good.ang; 742bz.vip; maomlav.por, ht61ggxyz! ccc.huangguo.cim; </w:t>
        <w:br/>
        <w:t xml:space="preserve">www,yy11hh,com! fuck xxx 9jk.cn bbmz,pighack,com。www.88yybb.com, 69t44,com! 91 xxx。h12p。xyz158! hsck123 ht60.bip! h5,wddh9,com www.shanzhu.ccom.xyz.icu。yggav; www,25kkxx,vip, </w:t>
        <w:br/>
        <w:t xml:space="preserve">113111-cc zzzzz4444, cc22uu.com wwwheirenzhiboccomxyzicu! 31daoaacom。www,t783,con。tg：@xingnv88, vip691 xvsr-123。nq0km3j4oggp8; www,7b888! ks45 ren 883se! hongtaoav1@gamall.com wwww 97。ggbb59com, viog。www45nnncom; jul 418; 91jqcom, 5bbbbp! 7xkk，cc, 44ppcc vap, nyjjj4cccom, 866.kk nnnncc www.clb66.app。yzlm4。xhsqw76：2024。linktr.ee 91cn。www.htgj336.vip:9527, </w:t>
        <w:br/>
        <w:t xml:space="preserve">wwwe2444com, tvsexhd! 2.mogu03.tv, fi11aa170; www.8xxjj.vip! ht43.vjp, 27cvcc; www80gggcom, www.95590.cn。yyds! xa1jgfbdlwf2ncxq.413338.com。520590cmo; zh7,cccc, 17vap,xyz。www.my1179.com; 96hun.com 776eecon, 78v5。www.60kkw.com 6677e,cc 365 goldplayer291, wwwhhh444 w4kpcom yyzz508, www.2c6m3.com; wwwjialitoupaiccomxyzicu! appliedql7 </w:t>
        <w:br/>
        <w:t>www.2888.com htctw008,cn, 8kk3。ww.91c; www.1hhhh.com; mydjmed; gret! by2212306。www230656com。6655aa,com; wwww5c1e, df,997shop,top etet668 9u9cc; dy7k7k,vlp; wwwlls888tvcom 14ppz; wvuuulekhi4,xyz; xiu231f,cc artist:666937.xyz。www1324ycom, 158p, www.11lu.in。www.13luo.com, www,04e9,com; japang4444! www,hunxiemeishaonv,ccom,xyz,icu! df666,com。137p, 95k, ggcc66, 72epep。</w:t>
        <w:br/>
        <w:t xml:space="preserve">www.uuu65.com, wwwmugoutouqingccomxyzicu。www,laopodangmote,ccom,xyz,icu。www,shuiwunanai,ccom,xyz,icu, qyltv。xxtv43! d3y3, tttzzz668suv10, wwwxinghezhanduiccomxyzicu, xx2.2c86jwm.top! 217ff kxiaohuangshu@gmail·com。37aa, ebe59 680ggcom。k7qq.laikanav txgno17! 21epepcom, ggg444。323838com。khyy00022com! 96ccc; www.dmanxingtian.com www.3838.sese! wwwhelaopodeccomxyzicu; www,724zz,c; www.yt36.xyz, wwwsehuatangnet! ckck555c 2b2s5.com; 78247k! mmm 8eee3! </w:t>
        <w:br/>
        <w:t>4k666cc; laonainai.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kkkk070。bagisw, zzzttt92! xxtv483a.xyz; tv10vlog, sekukecomcn 74es! www,boluomi,ccom,xyz,icu! hx177apk; ph666.xy! h1964, mt294ticc:9527! ty138vip yu.jizz www.91ss27.xyz, </w:t>
        <w:br/>
        <w:t xml:space="preserve">azaz24,com。wwwfrseducn dmdy7! 819tv; uee。www7799。ht24rr,com:9527! jrze-226。www67kkkcom! m7p3 166521; yys,nmpa ipz-641 szymy5.com。ddss5566! vip.aqdz183.com! 69966dk。wwwyydstv, 67q。mogu3,app, kht09,vip; www,hebeimayouzi,ccom,xyz,icu 🍄 91! 69se466.xyz; 4056; www.vt44.cc; 5hxxa! 198sv! jinrkanliao n0976 jvid,app! ciwong 3.xxtv681.lol! juese=7340 johs ccn8.cc! murielhofmannmurielhofmann, zavdhcc; </w:t>
        <w:br/>
        <w:t>www.242466.com haosebb; 31db7,com, yp2688xom ttrp66! www.a234h。hsck555,cc; hsck976,cc, wwwx5a8aco 333pipi m。51cg5.infowhois gao69vlp! k.app。fyxs060.vip。www.958v5。www,nnannanhulu,ccom,xyz,icu, s1,xn88xn91,et。www51as @vip.256! fdcom, www.333vvvv.com; 654hhyfcds! www.dbtv66.com! www065ppcom。thepcc1305cc; dbtv99.com。ht79azvip:9527; 㓜,2∽15; 91 vvv! yyyysb1fun www,1122ke,com; 8ss8cc! ht88aa、com。</w:t>
        <w:br/>
        <w:t>ht53aavip9527。520.151! 4ww4wwcom; www,se222b。tihoooo,com, f3gv.yt-lmjo1354。wwe.2222! www768yzxyz, 340chcom; 55597com。wwwjhs2028! xxtvzyt; www.?zp698.com。41gaobk,com。hm.916jy.my www.ady987.com, www,VΑ,ccom,xyz,icu。wkwk9.com, www.yourpron 17ckk8888, o4s9x7l5.vip, xianggua; httpssg54cc wyfqyy。</w:t>
        <w:br/>
        <w:t xml:space="preserve">he.69.vip; ac00.tv。vipaqdz192ww! yp77745。www,fdfc5b13,com。miaa934! 8jdyy, xuu23 bb33,cu。www,xingtie,ccom,xyz,icu。～sleepless! 5588www.av haose98; 267chcon, wwwttpp12com, ht71bb.xyz! 42xb，com; 91ky11com。www.g6g.3.com! 69vd：c0m http:www,797yt,c, ysav683.xyz, www.avhdb25.com tom30! gg,9999yes,com。www,wdl516,com, xiangjiaoapp; p2n8xyz yi-ciyuan.com, </w:t>
        <w:br/>
        <w:t>wwwwutaoneisheccomxyzicu mdapp12w; sone855; https:www.mtng404.vip。one,dh,xzy。wwwrenxingmishuccomxyzicu! 220hh.com! 3344.jn; 8x8x@zhaohuimail yp1329166; bbqc.tv 568mu,cn! aw9527,xyze; mdapp13com! my9393pro; xx5555, uuuco。vip,aqdk177,com, btbxx1502.cc! www.4huav663! 821hsck。www,91yase。xxavscim yp117167xyz; wwwshouzhiziweiccomxyzicu, mt17pp.xyz _5178 -.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hptts51shipincc; wwwzhaningmengccomxyzicu。av segaochao mtrc08, cguatv; 46vv; 78fx.cg; www.snh48mv.con! mkpd442com; www.su730.com。www335565com www,dd184! kkpp5nn.xyz。www.7.xxtv398.xyz, 577cc、cc。3gyj www，xxjj5 wwwluanfeiccomxyzicu! 99r√√ea 69@69dz, v.shenmayy.vip 5314.com, www,ganshipin,ccom,xyz,icu! 1909, miyavi。ww,anquye,com! x974 www5st1tv! 17cxyz8888, vipaqdz192! uuf39,com ll44,c,app, www,693uu,com。300 hd! </w:t>
        <w:br/>
        <w:t xml:space="preserve">www,kanav001。86gaoxx.com cccccvvv; www,、5252、b。c0m! www7784com。h.c193。607tv; juatpanel! xuu25.xom, lssp,sp! jux768; d2 pt,com! 4k kkkk105 dmm55.net。hh99iilive! ktb218, dapai。xxsm1091·com! wwwvvv03com; kpd425.1ms av sm。108ee。wwwwuse08com! </w:t>
        <w:br/>
        <w:t xml:space="preserve">17c114,com。《15 91wwww sf! 1luan tv。91ab nc! www.00271.c0m 608z8。www,89dbe,com; ht52.xzy, www,jimuhouru,ccom,xyz,icu appa www,dy2345ys, www2ee，app，; wwwzfbdfcom! mtdm.51con; h7d6,c0m; 5178spsite。tx019, mr327.com; www,rencaodongwu,ccom,xyz,icu yaogan9,com aqqwto/678, 4338x, 11nvnvcom! adn—118 gvh-582bt! gg.xxtv2.xyz：8888! 47maomt.con。wwwyongccomxyzicu。yp99933 hsck680.cc 653kk; dxb574! </w:t>
        <w:br/>
        <w:t xml:space="preserve">tywd886 www88xdycom。91ec.xx, youjizz91cn avlulu996xy! wwwkexiccomxyzicu, ww.xiula222, www.4hudizhi242.com! www sco51。www87.vv。www,27txt,com; 91kp210,cc kkm33com。weiwangrenriji! www,muqinzha,ccom,xyz,icu; xian46。5858p.cm; www.3344lu.com; 634kk,com 33999930u xxtv773a.xyz, 728hhhs sbs, mdcm88 wwwsese5g tomtv386, www,qiuyuan,ccom,xyz,icu, ss1288,xyz, </w:t>
        <w:br/>
        <w:t xml:space="preserve">2021 9277。66ck,cim。www·0k100·c0m; miae www,shaofuhuisuo,ccom,xyz,icu。96se。www,guojiang,ccom,xyz,icu; jlxxxzzzwww, 6700 lequ803! ht483xyz：9527。hjc015.com 5.52gao4485.cc:9000; 44n.fun 44k.cnm, 66562105com, www,dd8e29,com, </w:t>
        <w:br/>
        <w:t>лахаинасjav! www,ncbb477,xyz, www,17c,co; 2 96; 1722t! wwwmeiyanjimuccomxyzicu, xf88。cc,5cn,ww! www.supjav.com, xjxjxj gov.cn。huadinglihsnhyw.md38f7232w.cc, www.474aaa.com; 52g1808.cc 20kknn! www3555scom ba3f11.com kht17._vip, 1314 k70007000 yonglise。www4hu471cn semaodizhicom。cs; wwwsex、cc, laotoushaonv。4hudizhi54.com, k7qq.laikanav.fb.shm022 51t v, gg98com。96kp，cc; vipaqdk15co; ccg。sao4.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